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5375B2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9029" w14:textId="77777777" w:rsidR="005375B2" w:rsidRDefault="005375B2" w:rsidP="005375B2"/>
    <w:p w14:paraId="7D6BDB23" w14:textId="09210BEA" w:rsidR="002A31F0" w:rsidRDefault="00000000" w:rsidP="00BF314F">
      <w:pPr>
        <w:jc w:val="center"/>
        <w:rPr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B918CB">
        <w:rPr>
          <w:sz w:val="40"/>
          <w:lang w:val="it-IT"/>
        </w:rPr>
        <w:t xml:space="preserve">ZARNESTI – BRASOV </w:t>
      </w:r>
      <w:r w:rsidR="00B918CB">
        <w:rPr>
          <w:lang w:val="it-IT"/>
        </w:rPr>
        <w:t xml:space="preserve">       </w:t>
      </w:r>
      <w:r w:rsidR="00BF314F">
        <w:rPr>
          <w:noProof/>
          <w:lang w:val="it-IT"/>
        </w:rPr>
        <w:drawing>
          <wp:inline distT="0" distB="0" distL="0" distR="0" wp14:anchorId="360C46EB" wp14:editId="61754EEE">
            <wp:extent cx="2646533" cy="1456480"/>
            <wp:effectExtent l="0" t="0" r="1905" b="0"/>
            <wp:docPr id="22662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75" cy="15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8CB">
        <w:rPr>
          <w:lang w:val="it-IT"/>
        </w:rPr>
        <w:t xml:space="preserve">       </w:t>
      </w:r>
      <w:r w:rsidR="00B918CB" w:rsidRPr="00B918CB">
        <w:rPr>
          <w:noProof/>
          <w:lang w:val="it-IT"/>
        </w:rPr>
        <w:drawing>
          <wp:inline distT="0" distB="0" distL="0" distR="0" wp14:anchorId="452AA4F6" wp14:editId="67A4C194">
            <wp:extent cx="2552700" cy="1466215"/>
            <wp:effectExtent l="0" t="0" r="0" b="635"/>
            <wp:docPr id="1856337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376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6098" cy="150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CA86" w14:textId="77777777" w:rsidR="00BF314F" w:rsidRPr="00BF314F" w:rsidRDefault="00BF314F" w:rsidP="00BF314F">
      <w:pPr>
        <w:rPr>
          <w:sz w:val="40"/>
          <w:lang w:val="it-IT"/>
        </w:rPr>
      </w:pPr>
    </w:p>
    <w:p w14:paraId="76CC1C1F" w14:textId="7CB323AB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70CE8A72" w14:textId="532A574D" w:rsidR="002D3521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2D43AE">
        <w:rPr>
          <w:b/>
          <w:bCs/>
          <w:lang w:val="it-IT"/>
        </w:rPr>
        <w:t>46</w:t>
      </w:r>
      <w:r w:rsidR="002D3521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0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F34A05">
        <w:rPr>
          <w:b/>
          <w:bCs/>
          <w:lang w:val="it-IT"/>
        </w:rPr>
        <w:t xml:space="preserve"> </w:t>
      </w:r>
      <w:r w:rsidR="002D43AE">
        <w:rPr>
          <w:b/>
          <w:bCs/>
          <w:lang w:val="it-IT"/>
        </w:rPr>
        <w:t>420</w:t>
      </w:r>
      <w:r w:rsidR="002A31F0" w:rsidRPr="00D00718">
        <w:rPr>
          <w:b/>
          <w:bCs/>
          <w:lang w:val="it-IT"/>
        </w:rPr>
        <w:t xml:space="preserve">0 ron </w:t>
      </w:r>
      <w:r w:rsidR="00F34A05">
        <w:rPr>
          <w:b/>
          <w:bCs/>
          <w:lang w:val="it-IT"/>
        </w:rPr>
        <w:t xml:space="preserve">                         </w:t>
      </w:r>
      <w:r w:rsidR="002D43AE">
        <w:rPr>
          <w:b/>
          <w:bCs/>
          <w:lang w:val="it-IT"/>
        </w:rPr>
        <w:t>350</w:t>
      </w:r>
      <w:r w:rsidR="002A31F0" w:rsidRPr="00D00718">
        <w:rPr>
          <w:b/>
          <w:bCs/>
          <w:lang w:val="it-IT"/>
        </w:rPr>
        <w:t xml:space="preserve">0 ron </w:t>
      </w:r>
    </w:p>
    <w:p w14:paraId="07B7D44F" w14:textId="77777777" w:rsidR="002D43AE" w:rsidRDefault="002D43AE" w:rsidP="003403AB">
      <w:pPr>
        <w:rPr>
          <w:b/>
          <w:bCs/>
          <w:lang w:val="it-IT"/>
        </w:rPr>
      </w:pPr>
    </w:p>
    <w:p w14:paraId="034DD323" w14:textId="77777777" w:rsidR="00BF314F" w:rsidRPr="00900F35" w:rsidRDefault="00BF314F" w:rsidP="003403AB">
      <w:pPr>
        <w:rPr>
          <w:b/>
          <w:bCs/>
          <w:lang w:val="it-IT"/>
        </w:rPr>
      </w:pPr>
    </w:p>
    <w:p w14:paraId="3E88724C" w14:textId="14D88504" w:rsidR="00D31047" w:rsidRPr="00B918CB" w:rsidRDefault="006060EF" w:rsidP="003403AB">
      <w:pPr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B918CB">
        <w:rPr>
          <w:b/>
          <w:bCs/>
          <w:lang w:val="it-IT"/>
        </w:rPr>
        <w:t xml:space="preserve">: </w:t>
      </w:r>
      <w:r w:rsidR="00B918CB" w:rsidRPr="00B918CB">
        <w:rPr>
          <w:rFonts w:ascii="Times New Roman" w:eastAsia="Times New Roman" w:hAnsi="Times New Roman" w:cs="Times New Roman"/>
          <w:lang w:val="it-IT"/>
        </w:rPr>
        <w:t xml:space="preserve">Bucuresti - Paraul Rece - </w:t>
      </w:r>
      <w:r w:rsidR="00B918CB" w:rsidRPr="00B918CB">
        <w:rPr>
          <w:rFonts w:ascii="Times New Roman" w:eastAsia="Times New Roman" w:hAnsi="Times New Roman" w:cs="Times New Roman"/>
          <w:color w:val="EE0000"/>
          <w:lang w:val="it-IT"/>
        </w:rPr>
        <w:t>ZARNESTI</w:t>
      </w:r>
      <w:r w:rsidR="00B918CB" w:rsidRPr="00B918CB">
        <w:rPr>
          <w:rFonts w:ascii="Times New Roman" w:eastAsia="Times New Roman" w:hAnsi="Times New Roman" w:cs="Times New Roman"/>
          <w:lang w:val="it-IT"/>
        </w:rPr>
        <w:t xml:space="preserve"> (oprire) - </w:t>
      </w:r>
      <w:r w:rsidR="00B918CB" w:rsidRPr="00B918CB">
        <w:rPr>
          <w:rFonts w:ascii="Times New Roman" w:eastAsia="Times New Roman" w:hAnsi="Times New Roman" w:cs="Times New Roman"/>
          <w:color w:val="EE0000"/>
          <w:lang w:val="it-IT"/>
        </w:rPr>
        <w:t>BRASOV</w:t>
      </w:r>
      <w:r w:rsidR="00B918CB" w:rsidRPr="00B918CB">
        <w:rPr>
          <w:rFonts w:ascii="Times New Roman" w:eastAsia="Times New Roman" w:hAnsi="Times New Roman" w:cs="Times New Roman"/>
          <w:lang w:val="it-IT"/>
        </w:rPr>
        <w:t xml:space="preserve"> (P-ta Sfatului, Biserica Neagra)  - Ploiesti - Bucuresti</w:t>
      </w:r>
    </w:p>
    <w:p w14:paraId="13959E03" w14:textId="19F313F3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5375B2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 xml:space="preserve">-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parcări</w:t>
      </w:r>
      <w:proofErr w:type="spellEnd"/>
      <w:r>
        <w:t>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FD63" w14:textId="77777777" w:rsidR="00D82EC1" w:rsidRDefault="00D82EC1">
      <w:pPr>
        <w:spacing w:after="0" w:line="240" w:lineRule="auto"/>
      </w:pPr>
      <w:r>
        <w:separator/>
      </w:r>
    </w:p>
  </w:endnote>
  <w:endnote w:type="continuationSeparator" w:id="0">
    <w:p w14:paraId="7C6D27AC" w14:textId="77777777" w:rsidR="00D82EC1" w:rsidRDefault="00D8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 xml:space="preserve">ALSYS TRAVEL | Strada </w:t>
    </w:r>
    <w:proofErr w:type="spellStart"/>
    <w:r>
      <w:t>Drumul</w:t>
    </w:r>
    <w:proofErr w:type="spellEnd"/>
    <w:r>
      <w:t xml:space="preserve"> </w:t>
    </w:r>
    <w:proofErr w:type="spellStart"/>
    <w:r>
      <w:t>Sării</w:t>
    </w:r>
    <w:proofErr w:type="spellEnd"/>
    <w:r>
      <w:t xml:space="preserve"> nr. 146, Sector 6, </w:t>
    </w:r>
    <w:proofErr w:type="spellStart"/>
    <w:r>
      <w:t>București</w:t>
    </w:r>
    <w:proofErr w:type="spellEnd"/>
    <w:r>
      <w:t xml:space="preserve">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8109" w14:textId="77777777" w:rsidR="00D82EC1" w:rsidRDefault="00D82EC1">
      <w:pPr>
        <w:spacing w:after="0" w:line="240" w:lineRule="auto"/>
      </w:pPr>
      <w:r>
        <w:separator/>
      </w:r>
    </w:p>
  </w:footnote>
  <w:footnote w:type="continuationSeparator" w:id="0">
    <w:p w14:paraId="71408A54" w14:textId="77777777" w:rsidR="00D82EC1" w:rsidRDefault="00D8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99D"/>
    <w:rsid w:val="000E725C"/>
    <w:rsid w:val="0015074B"/>
    <w:rsid w:val="0029639D"/>
    <w:rsid w:val="002A31F0"/>
    <w:rsid w:val="002D3521"/>
    <w:rsid w:val="002D43AE"/>
    <w:rsid w:val="00326F90"/>
    <w:rsid w:val="00330237"/>
    <w:rsid w:val="00333D8F"/>
    <w:rsid w:val="003403AB"/>
    <w:rsid w:val="00340D9B"/>
    <w:rsid w:val="00440A0D"/>
    <w:rsid w:val="00457D4E"/>
    <w:rsid w:val="005375B2"/>
    <w:rsid w:val="00582CE6"/>
    <w:rsid w:val="005E363F"/>
    <w:rsid w:val="006060EF"/>
    <w:rsid w:val="006A6BF7"/>
    <w:rsid w:val="006D1F69"/>
    <w:rsid w:val="007053FE"/>
    <w:rsid w:val="00722FE3"/>
    <w:rsid w:val="007A3631"/>
    <w:rsid w:val="00844BC4"/>
    <w:rsid w:val="008A3E06"/>
    <w:rsid w:val="008F3BED"/>
    <w:rsid w:val="00900F35"/>
    <w:rsid w:val="009F4BA0"/>
    <w:rsid w:val="00AA1D8D"/>
    <w:rsid w:val="00B109AF"/>
    <w:rsid w:val="00B47730"/>
    <w:rsid w:val="00B918CB"/>
    <w:rsid w:val="00BF314F"/>
    <w:rsid w:val="00CB0664"/>
    <w:rsid w:val="00D00718"/>
    <w:rsid w:val="00D31047"/>
    <w:rsid w:val="00D569DE"/>
    <w:rsid w:val="00D82EC1"/>
    <w:rsid w:val="00DB215E"/>
    <w:rsid w:val="00DD6BEC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2025-08-25T12:06:00Z</dcterms:created>
  <dcterms:modified xsi:type="dcterms:W3CDTF">2025-08-28T10:41:00Z</dcterms:modified>
  <cp:category/>
</cp:coreProperties>
</file>