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BDBF1" w14:textId="1216106D" w:rsidR="003E758A" w:rsidRDefault="00000000" w:rsidP="005E3D07">
      <w:bookmarkStart w:id="0" w:name="_Hlk207024036"/>
      <w:bookmarkStart w:id="1" w:name="_Hlk207021358"/>
      <w:bookmarkEnd w:id="0"/>
      <w:r>
        <w:rPr>
          <w:noProof/>
        </w:rPr>
        <w:drawing>
          <wp:inline distT="0" distB="0" distL="0" distR="0" wp14:anchorId="7B6C20B7" wp14:editId="2DFBE1E4">
            <wp:extent cx="2124075" cy="439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012" cy="44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866E6" w14:textId="77777777" w:rsidR="0000384B" w:rsidRDefault="0000384B" w:rsidP="005E3D07"/>
    <w:p w14:paraId="00077535" w14:textId="2B94AB99" w:rsidR="005E3D07" w:rsidRPr="009B5100" w:rsidRDefault="00962110" w:rsidP="00962110">
      <w:pPr>
        <w:ind w:left="720"/>
        <w:rPr>
          <w:sz w:val="40"/>
          <w:lang w:val="it-IT"/>
        </w:rPr>
      </w:pPr>
      <w:r>
        <w:rPr>
          <w:sz w:val="40"/>
          <w:lang w:val="it-IT"/>
        </w:rPr>
        <w:t xml:space="preserve">  </w:t>
      </w:r>
      <w:r w:rsidRPr="003403AB">
        <w:rPr>
          <w:sz w:val="40"/>
          <w:lang w:val="it-IT"/>
        </w:rPr>
        <w:t>EXCURSIE DE 1 ZI LA</w:t>
      </w:r>
      <w:r w:rsidR="009B5100">
        <w:rPr>
          <w:sz w:val="40"/>
          <w:lang w:val="it-IT"/>
        </w:rPr>
        <w:t xml:space="preserve"> VULCANII NOROIOSI</w:t>
      </w:r>
      <w:r w:rsidR="009B5100">
        <w:rPr>
          <w:b/>
          <w:bCs/>
          <w:lang w:val="it-IT"/>
        </w:rPr>
        <w:t xml:space="preserve">                 </w:t>
      </w:r>
      <w:r>
        <w:rPr>
          <w:b/>
          <w:bCs/>
          <w:noProof/>
          <w:lang w:val="it-IT"/>
        </w:rPr>
        <w:t xml:space="preserve">     </w:t>
      </w:r>
      <w:r w:rsidR="009B5100" w:rsidRPr="009B5100">
        <w:rPr>
          <w:b/>
          <w:bCs/>
          <w:noProof/>
          <w:lang w:val="it-IT"/>
        </w:rPr>
        <w:drawing>
          <wp:inline distT="0" distB="0" distL="0" distR="0" wp14:anchorId="65ED4621" wp14:editId="3D8B7B18">
            <wp:extent cx="4400550" cy="2567609"/>
            <wp:effectExtent l="0" t="0" r="0" b="4445"/>
            <wp:docPr id="2099973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97319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2262" cy="258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E470A" w14:textId="77777777" w:rsidR="005E3D07" w:rsidRDefault="005E3D07" w:rsidP="00DD6BEC">
      <w:pPr>
        <w:rPr>
          <w:b/>
          <w:bCs/>
          <w:lang w:val="it-IT"/>
        </w:rPr>
      </w:pPr>
    </w:p>
    <w:p w14:paraId="76CC1C1F" w14:textId="5BBF9F15" w:rsidR="00DD6BEC" w:rsidRPr="00D00718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>Locuri                 55 persoane               50 persoane                   35 persoane</w:t>
      </w:r>
    </w:p>
    <w:p w14:paraId="48EAAE84" w14:textId="0984273F" w:rsidR="00572E27" w:rsidRDefault="006060EF" w:rsidP="003403AB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 xml:space="preserve">Tarif                   </w:t>
      </w:r>
      <w:r w:rsidR="009A2341">
        <w:rPr>
          <w:b/>
          <w:bCs/>
          <w:lang w:val="it-IT"/>
        </w:rPr>
        <w:t xml:space="preserve">  </w:t>
      </w:r>
      <w:r w:rsidR="00962110">
        <w:rPr>
          <w:b/>
          <w:bCs/>
          <w:lang w:val="it-IT"/>
        </w:rPr>
        <w:t>37</w:t>
      </w:r>
      <w:r w:rsidR="005E3D07">
        <w:rPr>
          <w:b/>
          <w:bCs/>
          <w:lang w:val="it-IT"/>
        </w:rPr>
        <w:t>00</w:t>
      </w:r>
      <w:r w:rsidR="002A31F0" w:rsidRPr="00D00718">
        <w:rPr>
          <w:b/>
          <w:bCs/>
          <w:lang w:val="it-IT"/>
        </w:rPr>
        <w:t xml:space="preserve"> ron </w:t>
      </w:r>
      <w:r w:rsidR="00DD6BEC" w:rsidRPr="00D00718">
        <w:rPr>
          <w:b/>
          <w:bCs/>
          <w:lang w:val="it-IT"/>
        </w:rPr>
        <w:t xml:space="preserve">         </w:t>
      </w:r>
      <w:r w:rsidR="002A31F0" w:rsidRPr="00D00718">
        <w:rPr>
          <w:b/>
          <w:bCs/>
          <w:lang w:val="it-IT"/>
        </w:rPr>
        <w:tab/>
        <w:t xml:space="preserve">     </w:t>
      </w:r>
      <w:r w:rsidR="009A2341">
        <w:rPr>
          <w:b/>
          <w:bCs/>
          <w:lang w:val="it-IT"/>
        </w:rPr>
        <w:t xml:space="preserve">    </w:t>
      </w:r>
      <w:r w:rsidR="00F34A05">
        <w:rPr>
          <w:b/>
          <w:bCs/>
          <w:lang w:val="it-IT"/>
        </w:rPr>
        <w:t xml:space="preserve"> </w:t>
      </w:r>
      <w:r w:rsidR="00962110">
        <w:rPr>
          <w:b/>
          <w:bCs/>
          <w:lang w:val="it-IT"/>
        </w:rPr>
        <w:t>33</w:t>
      </w:r>
      <w:r w:rsidR="0000384B">
        <w:rPr>
          <w:b/>
          <w:bCs/>
          <w:lang w:val="it-IT"/>
        </w:rPr>
        <w:t>0</w:t>
      </w:r>
      <w:r w:rsidR="005E3D07">
        <w:rPr>
          <w:b/>
          <w:bCs/>
          <w:lang w:val="it-IT"/>
        </w:rPr>
        <w:t>0</w:t>
      </w:r>
      <w:r w:rsidR="002A31F0" w:rsidRPr="00D00718">
        <w:rPr>
          <w:b/>
          <w:bCs/>
          <w:lang w:val="it-IT"/>
        </w:rPr>
        <w:t xml:space="preserve"> ron </w:t>
      </w:r>
      <w:r w:rsidR="00F34A05">
        <w:rPr>
          <w:b/>
          <w:bCs/>
          <w:lang w:val="it-IT"/>
        </w:rPr>
        <w:t xml:space="preserve">                         </w:t>
      </w:r>
      <w:r w:rsidR="0000384B">
        <w:rPr>
          <w:b/>
          <w:bCs/>
          <w:lang w:val="it-IT"/>
        </w:rPr>
        <w:t>3</w:t>
      </w:r>
      <w:r w:rsidR="00962110">
        <w:rPr>
          <w:b/>
          <w:bCs/>
          <w:lang w:val="it-IT"/>
        </w:rPr>
        <w:t>0</w:t>
      </w:r>
      <w:r w:rsidR="005E3D07">
        <w:rPr>
          <w:b/>
          <w:bCs/>
          <w:lang w:val="it-IT"/>
        </w:rPr>
        <w:t>00</w:t>
      </w:r>
      <w:r w:rsidR="002A31F0" w:rsidRPr="00D00718">
        <w:rPr>
          <w:b/>
          <w:bCs/>
          <w:lang w:val="it-IT"/>
        </w:rPr>
        <w:t xml:space="preserve"> ron </w:t>
      </w:r>
    </w:p>
    <w:p w14:paraId="5E6D300F" w14:textId="77777777" w:rsidR="00962110" w:rsidRPr="00900F35" w:rsidRDefault="00962110" w:rsidP="003403AB">
      <w:pPr>
        <w:rPr>
          <w:b/>
          <w:bCs/>
          <w:lang w:val="it-IT"/>
        </w:rPr>
      </w:pPr>
    </w:p>
    <w:p w14:paraId="3E88724C" w14:textId="2954E065" w:rsidR="00D31047" w:rsidRPr="009B5100" w:rsidRDefault="006060EF" w:rsidP="006E0D2D">
      <w:pPr>
        <w:spacing w:after="14"/>
        <w:ind w:left="1"/>
        <w:rPr>
          <w:rFonts w:ascii="Times New Roman" w:eastAsia="Times New Roman" w:hAnsi="Times New Roman" w:cs="Times New Roman"/>
          <w:lang w:val="it-IT"/>
        </w:rPr>
      </w:pPr>
      <w:r>
        <w:rPr>
          <w:b/>
          <w:bCs/>
          <w:lang w:val="it-IT"/>
        </w:rPr>
        <w:t xml:space="preserve"> </w:t>
      </w:r>
      <w:r w:rsidR="001A73C2">
        <w:rPr>
          <w:b/>
          <w:bCs/>
          <w:lang w:val="it-IT"/>
        </w:rPr>
        <w:t xml:space="preserve"> </w:t>
      </w:r>
      <w:r w:rsidR="003403AB" w:rsidRPr="00900F35">
        <w:rPr>
          <w:b/>
          <w:bCs/>
          <w:lang w:val="it-IT"/>
        </w:rPr>
        <w:t>OBIECTIVE TURISTICE</w:t>
      </w:r>
      <w:r w:rsidR="002D43AE">
        <w:rPr>
          <w:b/>
          <w:bCs/>
          <w:lang w:val="it-IT"/>
        </w:rPr>
        <w:t xml:space="preserve"> </w:t>
      </w:r>
      <w:r w:rsidR="00035418">
        <w:rPr>
          <w:b/>
          <w:bCs/>
          <w:lang w:val="it-IT"/>
        </w:rPr>
        <w:t>:</w:t>
      </w:r>
      <w:r w:rsidR="00035418" w:rsidRPr="00035418">
        <w:rPr>
          <w:rFonts w:ascii="Times New Roman" w:eastAsia="Times New Roman" w:hAnsi="Times New Roman" w:cs="Times New Roman"/>
          <w:lang w:val="it-IT"/>
        </w:rPr>
        <w:t xml:space="preserve"> </w:t>
      </w:r>
      <w:r w:rsidR="009B5100" w:rsidRPr="009B5100">
        <w:rPr>
          <w:rFonts w:ascii="Times New Roman" w:eastAsia="Times New Roman" w:hAnsi="Times New Roman" w:cs="Times New Roman"/>
          <w:lang w:val="it-IT"/>
        </w:rPr>
        <w:t xml:space="preserve">Bucuresti -  Buzau -  Berca - M-rea Ratesti  - </w:t>
      </w:r>
      <w:r w:rsidR="009B5100" w:rsidRPr="009B5100">
        <w:rPr>
          <w:rFonts w:ascii="Times New Roman" w:eastAsia="Times New Roman" w:hAnsi="Times New Roman" w:cs="Times New Roman"/>
          <w:color w:val="EE0000"/>
          <w:lang w:val="it-IT"/>
        </w:rPr>
        <w:t xml:space="preserve">VULCANII NOROIOSI </w:t>
      </w:r>
      <w:r w:rsidR="009B5100" w:rsidRPr="009B5100">
        <w:rPr>
          <w:rFonts w:ascii="Times New Roman" w:eastAsia="Times New Roman" w:hAnsi="Times New Roman" w:cs="Times New Roman"/>
          <w:lang w:val="it-IT"/>
        </w:rPr>
        <w:t>- Magura (Tabara de sculptura in aer liber) - M-rea Ciolanu - Buzau -  Bucuresti</w:t>
      </w:r>
    </w:p>
    <w:p w14:paraId="76ACB672" w14:textId="77777777" w:rsidR="006E0D2D" w:rsidRPr="006E0D2D" w:rsidRDefault="006E0D2D" w:rsidP="006E0D2D">
      <w:pPr>
        <w:spacing w:after="14"/>
        <w:ind w:left="1"/>
        <w:rPr>
          <w:lang w:val="it-IT"/>
        </w:rPr>
      </w:pPr>
    </w:p>
    <w:p w14:paraId="0F192450" w14:textId="280AAB35" w:rsidR="00A55BB6" w:rsidRPr="003403AB" w:rsidRDefault="003403AB" w:rsidP="003403AB">
      <w:pPr>
        <w:rPr>
          <w:lang w:val="it-IT"/>
        </w:rPr>
      </w:pPr>
      <w:r w:rsidRPr="00900F35">
        <w:rPr>
          <w:lang w:val="it-IT"/>
        </w:rPr>
        <w:t xml:space="preserve">          </w:t>
      </w:r>
      <w:r w:rsidR="006060EF">
        <w:rPr>
          <w:lang w:val="it-IT"/>
        </w:rPr>
        <w:t xml:space="preserve">  </w:t>
      </w:r>
      <w:r w:rsidRPr="003403AB">
        <w:rPr>
          <w:lang w:val="it-IT"/>
        </w:rPr>
        <w:t xml:space="preserve">Obiectivele turistice sunt orientative, se vor vizita în limita a </w:t>
      </w:r>
      <w:r w:rsidR="00D00718">
        <w:rPr>
          <w:lang w:val="it-IT"/>
        </w:rPr>
        <w:t>1</w:t>
      </w:r>
      <w:r w:rsidR="00EC0127">
        <w:rPr>
          <w:lang w:val="it-IT"/>
        </w:rPr>
        <w:t>2</w:t>
      </w:r>
      <w:r w:rsidRPr="003403AB">
        <w:rPr>
          <w:lang w:val="it-IT"/>
        </w:rPr>
        <w:t xml:space="preserve"> ore cât durează excursia!Pentru vizitarea altor obiective turistice care nu se află pe traseul menționat, prețul se recalculează.</w:t>
      </w:r>
    </w:p>
    <w:p w14:paraId="1A19CEF2" w14:textId="7E5F3D0B" w:rsidR="00D31047" w:rsidRPr="003403AB" w:rsidRDefault="0000384B" w:rsidP="003403AB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</w:t>
      </w: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432B7B0F" w:rsidR="00D31047" w:rsidRPr="003403AB" w:rsidRDefault="0000384B" w:rsidP="003403AB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</w:t>
      </w: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 xml:space="preserve">- </w:t>
      </w:r>
      <w:proofErr w:type="spellStart"/>
      <w:r>
        <w:t>taxele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parcări</w:t>
      </w:r>
      <w:proofErr w:type="spellEnd"/>
      <w:r>
        <w:t>.</w:t>
      </w:r>
      <w:bookmarkEnd w:id="1"/>
    </w:p>
    <w:sectPr w:rsidR="00D31047" w:rsidSect="00034616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107B0" w14:textId="77777777" w:rsidR="00447FC9" w:rsidRDefault="00447FC9">
      <w:pPr>
        <w:spacing w:after="0" w:line="240" w:lineRule="auto"/>
      </w:pPr>
      <w:r>
        <w:separator/>
      </w:r>
    </w:p>
  </w:endnote>
  <w:endnote w:type="continuationSeparator" w:id="0">
    <w:p w14:paraId="61666B29" w14:textId="77777777" w:rsidR="00447FC9" w:rsidRDefault="0044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 xml:space="preserve">ALSYS TRAVEL | Strada </w:t>
    </w:r>
    <w:proofErr w:type="spellStart"/>
    <w:r>
      <w:t>Drumul</w:t>
    </w:r>
    <w:proofErr w:type="spellEnd"/>
    <w:r>
      <w:t xml:space="preserve"> </w:t>
    </w:r>
    <w:proofErr w:type="spellStart"/>
    <w:r>
      <w:t>Sării</w:t>
    </w:r>
    <w:proofErr w:type="spellEnd"/>
    <w:r>
      <w:t xml:space="preserve"> nr. 146, Sector 6, </w:t>
    </w:r>
    <w:proofErr w:type="spellStart"/>
    <w:r>
      <w:t>București</w:t>
    </w:r>
    <w:proofErr w:type="spellEnd"/>
    <w:r>
      <w:t xml:space="preserve">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910A8" w14:textId="77777777" w:rsidR="00447FC9" w:rsidRDefault="00447FC9">
      <w:pPr>
        <w:spacing w:after="0" w:line="240" w:lineRule="auto"/>
      </w:pPr>
      <w:r>
        <w:separator/>
      </w:r>
    </w:p>
  </w:footnote>
  <w:footnote w:type="continuationSeparator" w:id="0">
    <w:p w14:paraId="776A36B0" w14:textId="77777777" w:rsidR="00447FC9" w:rsidRDefault="00447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84B"/>
    <w:rsid w:val="00034616"/>
    <w:rsid w:val="00035418"/>
    <w:rsid w:val="0006063C"/>
    <w:rsid w:val="0006799D"/>
    <w:rsid w:val="000E725C"/>
    <w:rsid w:val="000F044E"/>
    <w:rsid w:val="0015074B"/>
    <w:rsid w:val="001A73C2"/>
    <w:rsid w:val="001C0FAF"/>
    <w:rsid w:val="001C691C"/>
    <w:rsid w:val="00240062"/>
    <w:rsid w:val="00252C9D"/>
    <w:rsid w:val="00286F3E"/>
    <w:rsid w:val="0029639D"/>
    <w:rsid w:val="002A31F0"/>
    <w:rsid w:val="002D3521"/>
    <w:rsid w:val="002D43AE"/>
    <w:rsid w:val="002E6A06"/>
    <w:rsid w:val="00326F90"/>
    <w:rsid w:val="00330237"/>
    <w:rsid w:val="00333D8F"/>
    <w:rsid w:val="003403AB"/>
    <w:rsid w:val="003712A0"/>
    <w:rsid w:val="003E0699"/>
    <w:rsid w:val="003E5DBA"/>
    <w:rsid w:val="003E758A"/>
    <w:rsid w:val="00440A0D"/>
    <w:rsid w:val="00447FC9"/>
    <w:rsid w:val="00457D4E"/>
    <w:rsid w:val="004C05C3"/>
    <w:rsid w:val="00572E27"/>
    <w:rsid w:val="00582CE6"/>
    <w:rsid w:val="005865B2"/>
    <w:rsid w:val="005E363F"/>
    <w:rsid w:val="005E3D07"/>
    <w:rsid w:val="006037F7"/>
    <w:rsid w:val="006060EF"/>
    <w:rsid w:val="00614A29"/>
    <w:rsid w:val="006A6BF7"/>
    <w:rsid w:val="006C1382"/>
    <w:rsid w:val="006D1F69"/>
    <w:rsid w:val="006E0D2D"/>
    <w:rsid w:val="006E762D"/>
    <w:rsid w:val="007053FE"/>
    <w:rsid w:val="007105BD"/>
    <w:rsid w:val="00722FE3"/>
    <w:rsid w:val="00780C57"/>
    <w:rsid w:val="0078680B"/>
    <w:rsid w:val="007A3631"/>
    <w:rsid w:val="00844BC4"/>
    <w:rsid w:val="00853F6B"/>
    <w:rsid w:val="008A3E06"/>
    <w:rsid w:val="008F3BED"/>
    <w:rsid w:val="00900F35"/>
    <w:rsid w:val="0091601F"/>
    <w:rsid w:val="00922C9F"/>
    <w:rsid w:val="00962110"/>
    <w:rsid w:val="009A2341"/>
    <w:rsid w:val="009B5100"/>
    <w:rsid w:val="009D3352"/>
    <w:rsid w:val="009E70FD"/>
    <w:rsid w:val="009F4BA0"/>
    <w:rsid w:val="00A51A16"/>
    <w:rsid w:val="00A55BB6"/>
    <w:rsid w:val="00A709F2"/>
    <w:rsid w:val="00A82047"/>
    <w:rsid w:val="00A941C6"/>
    <w:rsid w:val="00AA1D8D"/>
    <w:rsid w:val="00AB2235"/>
    <w:rsid w:val="00B02E04"/>
    <w:rsid w:val="00B121E5"/>
    <w:rsid w:val="00B15727"/>
    <w:rsid w:val="00B47730"/>
    <w:rsid w:val="00B918CB"/>
    <w:rsid w:val="00BB10F4"/>
    <w:rsid w:val="00BB6DFA"/>
    <w:rsid w:val="00BF314F"/>
    <w:rsid w:val="00C93337"/>
    <w:rsid w:val="00CA201F"/>
    <w:rsid w:val="00CB0664"/>
    <w:rsid w:val="00CB26A5"/>
    <w:rsid w:val="00CC43B5"/>
    <w:rsid w:val="00D00718"/>
    <w:rsid w:val="00D01E59"/>
    <w:rsid w:val="00D31047"/>
    <w:rsid w:val="00D569DE"/>
    <w:rsid w:val="00DB1101"/>
    <w:rsid w:val="00DB215E"/>
    <w:rsid w:val="00DC1CCA"/>
    <w:rsid w:val="00DD6BEC"/>
    <w:rsid w:val="00E749EA"/>
    <w:rsid w:val="00EC0127"/>
    <w:rsid w:val="00EE259F"/>
    <w:rsid w:val="00EF1931"/>
    <w:rsid w:val="00F16952"/>
    <w:rsid w:val="00F34A05"/>
    <w:rsid w:val="00F52D8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4</cp:revision>
  <dcterms:created xsi:type="dcterms:W3CDTF">2025-08-28T08:37:00Z</dcterms:created>
  <dcterms:modified xsi:type="dcterms:W3CDTF">2025-08-28T10:40:00Z</dcterms:modified>
  <cp:category/>
</cp:coreProperties>
</file>