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52D8" w14:textId="10CDCDE0" w:rsidR="00853F6B" w:rsidRDefault="00000000" w:rsidP="00716117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E2D77" w14:textId="1852E343" w:rsidR="00C93337" w:rsidRPr="00C93337" w:rsidRDefault="00000000" w:rsidP="00C93337">
      <w:pPr>
        <w:jc w:val="center"/>
        <w:rPr>
          <w:sz w:val="40"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5865B2">
        <w:rPr>
          <w:sz w:val="40"/>
          <w:lang w:val="it-IT"/>
        </w:rPr>
        <w:t xml:space="preserve">VALENII DE MUNTE – CHEIA </w:t>
      </w:r>
      <w:r w:rsidR="00A55BB6">
        <w:rPr>
          <w:sz w:val="40"/>
          <w:lang w:val="it-IT"/>
        </w:rPr>
        <w:t xml:space="preserve"> </w:t>
      </w:r>
      <w:r w:rsidR="00A82047">
        <w:rPr>
          <w:sz w:val="40"/>
          <w:lang w:val="it-IT"/>
        </w:rPr>
        <w:t xml:space="preserve"> </w:t>
      </w:r>
      <w:r w:rsidR="00035418">
        <w:rPr>
          <w:sz w:val="40"/>
          <w:lang w:val="it-IT"/>
        </w:rPr>
        <w:t xml:space="preserve"> </w:t>
      </w:r>
    </w:p>
    <w:p w14:paraId="6CEF3248" w14:textId="1AE2E396" w:rsidR="00C93337" w:rsidRDefault="005865B2" w:rsidP="00DD6BEC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</w:t>
      </w:r>
      <w:r w:rsidR="006060EF" w:rsidRPr="00D00718">
        <w:rPr>
          <w:b/>
          <w:bCs/>
          <w:lang w:val="it-IT"/>
        </w:rPr>
        <w:t xml:space="preserve">   </w:t>
      </w:r>
      <w:r>
        <w:rPr>
          <w:b/>
          <w:bCs/>
          <w:noProof/>
          <w:lang w:val="it-IT"/>
        </w:rPr>
        <w:drawing>
          <wp:inline distT="0" distB="0" distL="0" distR="0" wp14:anchorId="626F60E0" wp14:editId="3F405461">
            <wp:extent cx="2489835" cy="1438037"/>
            <wp:effectExtent l="0" t="0" r="5715" b="0"/>
            <wp:docPr id="48787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46" cy="144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0EF" w:rsidRPr="00D00718">
        <w:rPr>
          <w:b/>
          <w:bCs/>
          <w:lang w:val="it-IT"/>
        </w:rPr>
        <w:t xml:space="preserve">  </w:t>
      </w:r>
      <w:r>
        <w:rPr>
          <w:b/>
          <w:bCs/>
          <w:noProof/>
          <w:lang w:val="it-IT"/>
        </w:rPr>
        <w:drawing>
          <wp:inline distT="0" distB="0" distL="0" distR="0" wp14:anchorId="319E452E" wp14:editId="1FD0CC55">
            <wp:extent cx="2390775" cy="1432418"/>
            <wp:effectExtent l="0" t="0" r="0" b="0"/>
            <wp:docPr id="1938504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70" cy="144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1C1F" w14:textId="5BBF9F15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034DD323" w14:textId="0623A032" w:rsidR="00BF314F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5865B2">
        <w:rPr>
          <w:b/>
          <w:bCs/>
          <w:lang w:val="it-IT"/>
        </w:rPr>
        <w:t>365</w:t>
      </w:r>
      <w:r w:rsidR="001C0FA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9A2341">
        <w:rPr>
          <w:b/>
          <w:bCs/>
          <w:lang w:val="it-IT"/>
        </w:rPr>
        <w:t xml:space="preserve">    </w:t>
      </w:r>
      <w:r w:rsidR="00F34A05">
        <w:rPr>
          <w:b/>
          <w:bCs/>
          <w:lang w:val="it-IT"/>
        </w:rPr>
        <w:t xml:space="preserve"> </w:t>
      </w:r>
      <w:r w:rsidR="005865B2">
        <w:rPr>
          <w:b/>
          <w:bCs/>
          <w:lang w:val="it-IT"/>
        </w:rPr>
        <w:t>33</w:t>
      </w:r>
      <w:r w:rsidR="00A55BB6">
        <w:rPr>
          <w:b/>
          <w:bCs/>
          <w:lang w:val="it-IT"/>
        </w:rPr>
        <w:t>0</w:t>
      </w:r>
      <w:r w:rsidR="001C0FA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5865B2">
        <w:rPr>
          <w:b/>
          <w:bCs/>
          <w:lang w:val="it-IT"/>
        </w:rPr>
        <w:t>285</w:t>
      </w:r>
      <w:r w:rsidR="001C0FA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</w:p>
    <w:p w14:paraId="48EAAE84" w14:textId="77777777" w:rsidR="00572E27" w:rsidRPr="00900F35" w:rsidRDefault="00572E27" w:rsidP="003403AB">
      <w:pPr>
        <w:rPr>
          <w:b/>
          <w:bCs/>
          <w:lang w:val="it-IT"/>
        </w:rPr>
      </w:pPr>
    </w:p>
    <w:p w14:paraId="3E88724C" w14:textId="20612980" w:rsidR="00D31047" w:rsidRPr="005865B2" w:rsidRDefault="006060EF" w:rsidP="006E0D2D">
      <w:pPr>
        <w:spacing w:after="14"/>
        <w:ind w:left="1"/>
        <w:rPr>
          <w:rFonts w:ascii="Times New Roman" w:eastAsia="Times New Roman" w:hAnsi="Times New Roman" w:cs="Times New Roman"/>
          <w:lang w:val="it-IT"/>
        </w:rPr>
      </w:pPr>
      <w:r>
        <w:rPr>
          <w:b/>
          <w:bCs/>
          <w:lang w:val="it-IT"/>
        </w:rPr>
        <w:t xml:space="preserve">       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</w:t>
      </w:r>
      <w:r w:rsidR="005865B2" w:rsidRPr="005865B2">
        <w:rPr>
          <w:rFonts w:ascii="Times New Roman" w:eastAsia="Times New Roman" w:hAnsi="Times New Roman" w:cs="Times New Roman"/>
          <w:lang w:val="it-IT"/>
        </w:rPr>
        <w:t xml:space="preserve">Bucuresti - M-rea. Zamfira - </w:t>
      </w:r>
      <w:r w:rsidR="005865B2" w:rsidRPr="005865B2">
        <w:rPr>
          <w:rFonts w:ascii="Times New Roman" w:eastAsia="Times New Roman" w:hAnsi="Times New Roman" w:cs="Times New Roman"/>
          <w:b/>
          <w:bCs/>
          <w:color w:val="EE0000"/>
          <w:lang w:val="it-IT"/>
        </w:rPr>
        <w:t>VALENII DE MUNTE</w:t>
      </w:r>
      <w:r w:rsidR="005865B2" w:rsidRPr="005865B2">
        <w:rPr>
          <w:rFonts w:ascii="Times New Roman" w:eastAsia="Times New Roman" w:hAnsi="Times New Roman" w:cs="Times New Roman"/>
          <w:color w:val="EE0000"/>
          <w:lang w:val="it-IT"/>
        </w:rPr>
        <w:t xml:space="preserve"> </w:t>
      </w:r>
      <w:r w:rsidR="005865B2" w:rsidRPr="005865B2">
        <w:rPr>
          <w:rFonts w:ascii="Times New Roman" w:eastAsia="Times New Roman" w:hAnsi="Times New Roman" w:cs="Times New Roman"/>
          <w:lang w:val="it-IT"/>
        </w:rPr>
        <w:t xml:space="preserve">(Casa Mem. “Nicolae Iorga”) - M-rea. Suzana - </w:t>
      </w:r>
      <w:r w:rsidR="005865B2" w:rsidRPr="005865B2">
        <w:rPr>
          <w:rFonts w:ascii="Times New Roman" w:eastAsia="Times New Roman" w:hAnsi="Times New Roman" w:cs="Times New Roman"/>
          <w:b/>
          <w:bCs/>
          <w:color w:val="EE0000"/>
          <w:lang w:val="it-IT"/>
        </w:rPr>
        <w:t>CHEIA</w:t>
      </w:r>
      <w:r w:rsidR="005865B2" w:rsidRPr="005865B2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5865B2" w:rsidRPr="005865B2">
        <w:rPr>
          <w:rFonts w:ascii="Times New Roman" w:eastAsia="Times New Roman" w:hAnsi="Times New Roman" w:cs="Times New Roman"/>
          <w:lang w:val="it-IT"/>
        </w:rPr>
        <w:t>(M-rea, Mz. de Mineralogie)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13959E03" w14:textId="3EDDC575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716117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0F192450" w14:textId="77777777" w:rsidR="00A55BB6" w:rsidRPr="003403AB" w:rsidRDefault="00A55BB6" w:rsidP="003403AB">
      <w:pPr>
        <w:rPr>
          <w:lang w:val="it-IT"/>
        </w:rPr>
      </w:pP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CE7DC" w14:textId="77777777" w:rsidR="00E61776" w:rsidRDefault="00E61776">
      <w:pPr>
        <w:spacing w:after="0" w:line="240" w:lineRule="auto"/>
      </w:pPr>
      <w:r>
        <w:separator/>
      </w:r>
    </w:p>
  </w:endnote>
  <w:endnote w:type="continuationSeparator" w:id="0">
    <w:p w14:paraId="53074C3D" w14:textId="77777777" w:rsidR="00E61776" w:rsidRDefault="00E6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B11DE" w14:textId="77777777" w:rsidR="00E61776" w:rsidRDefault="00E61776">
      <w:pPr>
        <w:spacing w:after="0" w:line="240" w:lineRule="auto"/>
      </w:pPr>
      <w:r>
        <w:separator/>
      </w:r>
    </w:p>
  </w:footnote>
  <w:footnote w:type="continuationSeparator" w:id="0">
    <w:p w14:paraId="20D23E0F" w14:textId="77777777" w:rsidR="00E61776" w:rsidRDefault="00E61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418"/>
    <w:rsid w:val="0006063C"/>
    <w:rsid w:val="0006799D"/>
    <w:rsid w:val="000E725C"/>
    <w:rsid w:val="000F044E"/>
    <w:rsid w:val="0015074B"/>
    <w:rsid w:val="001C0FAF"/>
    <w:rsid w:val="001C691C"/>
    <w:rsid w:val="00252C9D"/>
    <w:rsid w:val="00286F3E"/>
    <w:rsid w:val="0029639D"/>
    <w:rsid w:val="002A31F0"/>
    <w:rsid w:val="002D3521"/>
    <w:rsid w:val="002D43AE"/>
    <w:rsid w:val="002E6A06"/>
    <w:rsid w:val="00326F90"/>
    <w:rsid w:val="00330237"/>
    <w:rsid w:val="00333D8F"/>
    <w:rsid w:val="003403AB"/>
    <w:rsid w:val="003712A0"/>
    <w:rsid w:val="00440A0D"/>
    <w:rsid w:val="00457D4E"/>
    <w:rsid w:val="004C05C3"/>
    <w:rsid w:val="00572E27"/>
    <w:rsid w:val="00582CE6"/>
    <w:rsid w:val="005865B2"/>
    <w:rsid w:val="005E124F"/>
    <w:rsid w:val="005E363F"/>
    <w:rsid w:val="006037F7"/>
    <w:rsid w:val="006060EF"/>
    <w:rsid w:val="00614A29"/>
    <w:rsid w:val="006A6BF7"/>
    <w:rsid w:val="006D1F69"/>
    <w:rsid w:val="006E0D2D"/>
    <w:rsid w:val="006E762D"/>
    <w:rsid w:val="007053FE"/>
    <w:rsid w:val="007105BD"/>
    <w:rsid w:val="00716117"/>
    <w:rsid w:val="00722FE3"/>
    <w:rsid w:val="0078680B"/>
    <w:rsid w:val="007A3631"/>
    <w:rsid w:val="00844BC4"/>
    <w:rsid w:val="00853F6B"/>
    <w:rsid w:val="008A3E06"/>
    <w:rsid w:val="008F3BED"/>
    <w:rsid w:val="00900F35"/>
    <w:rsid w:val="009A2341"/>
    <w:rsid w:val="009D3352"/>
    <w:rsid w:val="009E70FD"/>
    <w:rsid w:val="009F4BA0"/>
    <w:rsid w:val="00A51A16"/>
    <w:rsid w:val="00A55BB6"/>
    <w:rsid w:val="00A709F2"/>
    <w:rsid w:val="00A82047"/>
    <w:rsid w:val="00A941C6"/>
    <w:rsid w:val="00AA1D8D"/>
    <w:rsid w:val="00B02E04"/>
    <w:rsid w:val="00B15727"/>
    <w:rsid w:val="00B47730"/>
    <w:rsid w:val="00B918CB"/>
    <w:rsid w:val="00BB6DFA"/>
    <w:rsid w:val="00BF314F"/>
    <w:rsid w:val="00C93337"/>
    <w:rsid w:val="00CA201F"/>
    <w:rsid w:val="00CB0664"/>
    <w:rsid w:val="00CB26A5"/>
    <w:rsid w:val="00CC43B5"/>
    <w:rsid w:val="00D00718"/>
    <w:rsid w:val="00D01E59"/>
    <w:rsid w:val="00D31047"/>
    <w:rsid w:val="00D569DE"/>
    <w:rsid w:val="00DB1101"/>
    <w:rsid w:val="00DB215E"/>
    <w:rsid w:val="00DC1CCA"/>
    <w:rsid w:val="00DD6BEC"/>
    <w:rsid w:val="00E61776"/>
    <w:rsid w:val="00EF1931"/>
    <w:rsid w:val="00F16952"/>
    <w:rsid w:val="00F34A05"/>
    <w:rsid w:val="00FC693F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2025-08-26T10:06:00Z</dcterms:created>
  <dcterms:modified xsi:type="dcterms:W3CDTF">2025-08-28T10:40:00Z</dcterms:modified>
  <cp:category/>
</cp:coreProperties>
</file>