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196DC6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DBF1" w14:textId="77777777" w:rsidR="003E758A" w:rsidRDefault="003E758A" w:rsidP="00C93337">
      <w:pPr>
        <w:jc w:val="center"/>
      </w:pPr>
    </w:p>
    <w:p w14:paraId="646E2D77" w14:textId="6D7F7824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3E758A">
        <w:rPr>
          <w:sz w:val="40"/>
          <w:lang w:val="it-IT"/>
        </w:rPr>
        <w:t>TARGOVISTE – PALATUL MOGOSOAIA</w:t>
      </w:r>
      <w:r w:rsidR="005865B2">
        <w:rPr>
          <w:sz w:val="40"/>
          <w:lang w:val="it-IT"/>
        </w:rPr>
        <w:t xml:space="preserve"> </w:t>
      </w:r>
      <w:r w:rsidR="00A55BB6">
        <w:rPr>
          <w:sz w:val="40"/>
          <w:lang w:val="it-IT"/>
        </w:rPr>
        <w:t xml:space="preserve">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6CEF3248" w14:textId="1AED22A5" w:rsidR="00C93337" w:rsidRDefault="005865B2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</w:t>
      </w:r>
      <w:r w:rsidR="006060EF" w:rsidRPr="00D00718">
        <w:rPr>
          <w:b/>
          <w:bCs/>
          <w:lang w:val="it-IT"/>
        </w:rPr>
        <w:t xml:space="preserve">   </w:t>
      </w:r>
      <w:r w:rsidR="003E758A">
        <w:rPr>
          <w:b/>
          <w:bCs/>
          <w:noProof/>
          <w:lang w:val="it-IT"/>
        </w:rPr>
        <w:drawing>
          <wp:inline distT="0" distB="0" distL="0" distR="0" wp14:anchorId="185EE798" wp14:editId="165C1177">
            <wp:extent cx="2422276" cy="1494790"/>
            <wp:effectExtent l="0" t="0" r="0" b="0"/>
            <wp:docPr id="173033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94" cy="150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EF" w:rsidRPr="00D00718">
        <w:rPr>
          <w:b/>
          <w:bCs/>
          <w:lang w:val="it-IT"/>
        </w:rPr>
        <w:t xml:space="preserve">  </w:t>
      </w:r>
      <w:r w:rsidR="003E758A">
        <w:rPr>
          <w:b/>
          <w:bCs/>
          <w:noProof/>
          <w:lang w:val="it-IT"/>
        </w:rPr>
        <w:drawing>
          <wp:inline distT="0" distB="0" distL="0" distR="0" wp14:anchorId="5A4CE5D6" wp14:editId="4F46C115">
            <wp:extent cx="2581275" cy="1491615"/>
            <wp:effectExtent l="0" t="0" r="9525" b="0"/>
            <wp:docPr id="1696263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15" cy="149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293923F6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3E758A">
        <w:rPr>
          <w:b/>
          <w:bCs/>
          <w:lang w:val="it-IT"/>
        </w:rPr>
        <w:t>2600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3E758A">
        <w:rPr>
          <w:b/>
          <w:bCs/>
          <w:lang w:val="it-IT"/>
        </w:rPr>
        <w:t>2</w:t>
      </w:r>
      <w:r w:rsidR="005865B2">
        <w:rPr>
          <w:b/>
          <w:bCs/>
          <w:lang w:val="it-IT"/>
        </w:rPr>
        <w:t>3</w:t>
      </w:r>
      <w:r w:rsidR="00A55BB6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5865B2">
        <w:rPr>
          <w:b/>
          <w:bCs/>
          <w:lang w:val="it-IT"/>
        </w:rPr>
        <w:t>2</w:t>
      </w:r>
      <w:r w:rsidR="003E758A">
        <w:rPr>
          <w:b/>
          <w:bCs/>
          <w:lang w:val="it-IT"/>
        </w:rPr>
        <w:t>150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2213A8CD" w:rsidR="00D31047" w:rsidRPr="003E758A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3E758A" w:rsidRPr="003E758A">
        <w:rPr>
          <w:rFonts w:ascii="Times New Roman" w:eastAsia="Times New Roman" w:hAnsi="Times New Roman" w:cs="Times New Roman"/>
          <w:lang w:val="it-IT"/>
        </w:rPr>
        <w:t xml:space="preserve">Bucuresti - </w:t>
      </w:r>
      <w:r w:rsidR="003E758A" w:rsidRPr="003E758A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TARGOVISTE</w:t>
      </w:r>
      <w:r w:rsidR="003E758A" w:rsidRPr="003E758A">
        <w:rPr>
          <w:rFonts w:ascii="Times New Roman" w:eastAsia="Times New Roman" w:hAnsi="Times New Roman" w:cs="Times New Roman"/>
          <w:lang w:val="it-IT"/>
        </w:rPr>
        <w:t xml:space="preserve"> (Curtea Domneasca) - </w:t>
      </w:r>
      <w:r w:rsidR="003E758A" w:rsidRPr="003E758A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 xml:space="preserve">MOGOSOAIA </w:t>
      </w:r>
      <w:r w:rsidR="003E758A" w:rsidRPr="003E758A">
        <w:rPr>
          <w:rFonts w:ascii="Times New Roman" w:eastAsia="Times New Roman" w:hAnsi="Times New Roman" w:cs="Times New Roman"/>
          <w:lang w:val="it-IT"/>
        </w:rPr>
        <w:t>(Palatul)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785175B2" w:rsidR="00D31047" w:rsidRPr="003403AB" w:rsidRDefault="003403AB" w:rsidP="00196DC6">
      <w:pPr>
        <w:jc w:val="both"/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196DC6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5D0D" w14:textId="77777777" w:rsidR="003909B3" w:rsidRDefault="003909B3">
      <w:pPr>
        <w:spacing w:after="0" w:line="240" w:lineRule="auto"/>
      </w:pPr>
      <w:r>
        <w:separator/>
      </w:r>
    </w:p>
  </w:endnote>
  <w:endnote w:type="continuationSeparator" w:id="0">
    <w:p w14:paraId="7A3E9586" w14:textId="77777777" w:rsidR="003909B3" w:rsidRDefault="003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4BF8" w14:textId="77777777" w:rsidR="003909B3" w:rsidRDefault="003909B3">
      <w:pPr>
        <w:spacing w:after="0" w:line="240" w:lineRule="auto"/>
      </w:pPr>
      <w:r>
        <w:separator/>
      </w:r>
    </w:p>
  </w:footnote>
  <w:footnote w:type="continuationSeparator" w:id="0">
    <w:p w14:paraId="6F952135" w14:textId="77777777" w:rsidR="003909B3" w:rsidRDefault="0039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0F044E"/>
    <w:rsid w:val="0015074B"/>
    <w:rsid w:val="00196DC6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909B3"/>
    <w:rsid w:val="003E758A"/>
    <w:rsid w:val="00407D7C"/>
    <w:rsid w:val="00440A0D"/>
    <w:rsid w:val="00457D4E"/>
    <w:rsid w:val="004C05C3"/>
    <w:rsid w:val="00572E27"/>
    <w:rsid w:val="00582CE6"/>
    <w:rsid w:val="005865B2"/>
    <w:rsid w:val="005E363F"/>
    <w:rsid w:val="006037F7"/>
    <w:rsid w:val="006060EF"/>
    <w:rsid w:val="00614A29"/>
    <w:rsid w:val="006A6BF7"/>
    <w:rsid w:val="006D1F69"/>
    <w:rsid w:val="006E0D2D"/>
    <w:rsid w:val="006E762D"/>
    <w:rsid w:val="007053FE"/>
    <w:rsid w:val="007105BD"/>
    <w:rsid w:val="00722FE3"/>
    <w:rsid w:val="0078680B"/>
    <w:rsid w:val="007A3631"/>
    <w:rsid w:val="00844BC4"/>
    <w:rsid w:val="00853F6B"/>
    <w:rsid w:val="008A3E06"/>
    <w:rsid w:val="008F3BED"/>
    <w:rsid w:val="00900F35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B02E04"/>
    <w:rsid w:val="00B121E5"/>
    <w:rsid w:val="00B15727"/>
    <w:rsid w:val="00B47730"/>
    <w:rsid w:val="00B918CB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B1101"/>
    <w:rsid w:val="00DB215E"/>
    <w:rsid w:val="00DC1CCA"/>
    <w:rsid w:val="00DD6BEC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2025-08-26T10:11:00Z</dcterms:created>
  <dcterms:modified xsi:type="dcterms:W3CDTF">2025-08-28T10:39:00Z</dcterms:modified>
  <cp:category/>
</cp:coreProperties>
</file>