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52D8" w14:textId="10CDCDE0" w:rsidR="00853F6B" w:rsidRDefault="00000000" w:rsidP="00723D80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BDBF1" w14:textId="77777777" w:rsidR="003E758A" w:rsidRDefault="003E758A" w:rsidP="00C93337">
      <w:pPr>
        <w:jc w:val="center"/>
      </w:pPr>
    </w:p>
    <w:p w14:paraId="646E2D77" w14:textId="00F749BF" w:rsidR="00C93337" w:rsidRPr="00C93337" w:rsidRDefault="00000000" w:rsidP="00C93337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3E758A">
        <w:rPr>
          <w:sz w:val="40"/>
          <w:lang w:val="it-IT"/>
        </w:rPr>
        <w:t xml:space="preserve">TARGOVISTE – </w:t>
      </w:r>
      <w:r w:rsidR="001A73C2">
        <w:rPr>
          <w:sz w:val="40"/>
          <w:lang w:val="it-IT"/>
        </w:rPr>
        <w:t xml:space="preserve">MANASTIREA DEALU </w:t>
      </w:r>
      <w:r w:rsidR="00A82047">
        <w:rPr>
          <w:sz w:val="40"/>
          <w:lang w:val="it-IT"/>
        </w:rPr>
        <w:t xml:space="preserve"> </w:t>
      </w:r>
      <w:r w:rsidR="00035418">
        <w:rPr>
          <w:sz w:val="40"/>
          <w:lang w:val="it-IT"/>
        </w:rPr>
        <w:t xml:space="preserve"> </w:t>
      </w:r>
    </w:p>
    <w:p w14:paraId="6CEF3248" w14:textId="73898B70" w:rsidR="00C93337" w:rsidRDefault="005865B2" w:rsidP="00DD6BEC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</w:t>
      </w:r>
      <w:r w:rsidR="006060EF" w:rsidRPr="00D00718">
        <w:rPr>
          <w:b/>
          <w:bCs/>
          <w:lang w:val="it-IT"/>
        </w:rPr>
        <w:t xml:space="preserve">   </w:t>
      </w:r>
      <w:r w:rsidR="003E758A">
        <w:rPr>
          <w:b/>
          <w:bCs/>
          <w:noProof/>
          <w:lang w:val="it-IT"/>
        </w:rPr>
        <w:drawing>
          <wp:inline distT="0" distB="0" distL="0" distR="0" wp14:anchorId="185EE798" wp14:editId="7086C642">
            <wp:extent cx="2412365" cy="1494551"/>
            <wp:effectExtent l="0" t="0" r="6985" b="0"/>
            <wp:docPr id="1730334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09" cy="150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0EF" w:rsidRPr="00D00718">
        <w:rPr>
          <w:b/>
          <w:bCs/>
          <w:lang w:val="it-IT"/>
        </w:rPr>
        <w:t xml:space="preserve">  </w:t>
      </w:r>
      <w:r w:rsidR="001A73C2">
        <w:rPr>
          <w:b/>
          <w:bCs/>
          <w:noProof/>
          <w:lang w:val="it-IT"/>
        </w:rPr>
        <w:drawing>
          <wp:inline distT="0" distB="0" distL="0" distR="0" wp14:anchorId="6AA10375" wp14:editId="1B29CE68">
            <wp:extent cx="2543175" cy="1485900"/>
            <wp:effectExtent l="0" t="0" r="9525" b="0"/>
            <wp:docPr id="17408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25" cy="14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034DD323" w14:textId="2B7F56AA" w:rsidR="00BF314F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3E758A">
        <w:rPr>
          <w:b/>
          <w:bCs/>
          <w:lang w:val="it-IT"/>
        </w:rPr>
        <w:t>26</w:t>
      </w:r>
      <w:r w:rsidR="001A73C2">
        <w:rPr>
          <w:b/>
          <w:bCs/>
          <w:lang w:val="it-IT"/>
        </w:rPr>
        <w:t>50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3E758A">
        <w:rPr>
          <w:b/>
          <w:bCs/>
          <w:lang w:val="it-IT"/>
        </w:rPr>
        <w:t>2</w:t>
      </w:r>
      <w:r w:rsidR="005865B2">
        <w:rPr>
          <w:b/>
          <w:bCs/>
          <w:lang w:val="it-IT"/>
        </w:rPr>
        <w:t>3</w:t>
      </w:r>
      <w:r w:rsidR="001A73C2">
        <w:rPr>
          <w:b/>
          <w:bCs/>
          <w:lang w:val="it-IT"/>
        </w:rPr>
        <w:t>50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5865B2">
        <w:rPr>
          <w:b/>
          <w:bCs/>
          <w:lang w:val="it-IT"/>
        </w:rPr>
        <w:t>2</w:t>
      </w:r>
      <w:r w:rsidR="001A73C2">
        <w:rPr>
          <w:b/>
          <w:bCs/>
          <w:lang w:val="it-IT"/>
        </w:rPr>
        <w:t>20</w:t>
      </w:r>
      <w:r w:rsidR="003E758A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</w:p>
    <w:p w14:paraId="48EAAE84" w14:textId="77777777" w:rsidR="00572E27" w:rsidRPr="00900F35" w:rsidRDefault="00572E27" w:rsidP="003403AB">
      <w:pPr>
        <w:rPr>
          <w:b/>
          <w:bCs/>
          <w:lang w:val="it-IT"/>
        </w:rPr>
      </w:pPr>
    </w:p>
    <w:p w14:paraId="3E88724C" w14:textId="4B283C4C" w:rsidR="00D31047" w:rsidRPr="001A73C2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</w:t>
      </w:r>
      <w:r w:rsidR="001A73C2">
        <w:rPr>
          <w:b/>
          <w:bCs/>
          <w:lang w:val="it-IT"/>
        </w:rPr>
        <w:t xml:space="preserve">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</w:t>
      </w:r>
      <w:r w:rsidR="001A73C2" w:rsidRPr="001A73C2">
        <w:rPr>
          <w:rFonts w:ascii="Times New Roman" w:eastAsia="Times New Roman" w:hAnsi="Times New Roman" w:cs="Times New Roman"/>
          <w:lang w:val="it-IT"/>
        </w:rPr>
        <w:t xml:space="preserve">Bucuresti  - </w:t>
      </w:r>
      <w:r w:rsidR="001A73C2" w:rsidRPr="001A73C2">
        <w:rPr>
          <w:rFonts w:ascii="Times New Roman" w:eastAsia="Times New Roman" w:hAnsi="Times New Roman" w:cs="Times New Roman"/>
          <w:b/>
          <w:bCs/>
          <w:color w:val="EE0000"/>
          <w:lang w:val="it-IT"/>
        </w:rPr>
        <w:t>T</w:t>
      </w:r>
      <w:r w:rsidR="001A73C2">
        <w:rPr>
          <w:rFonts w:ascii="Times New Roman" w:eastAsia="Times New Roman" w:hAnsi="Times New Roman" w:cs="Times New Roman"/>
          <w:b/>
          <w:bCs/>
          <w:color w:val="EE0000"/>
          <w:lang w:val="it-IT"/>
        </w:rPr>
        <w:t>ARGOVISTE</w:t>
      </w:r>
      <w:r w:rsidR="001A73C2" w:rsidRPr="001A73C2">
        <w:rPr>
          <w:rFonts w:ascii="Times New Roman" w:eastAsia="Times New Roman" w:hAnsi="Times New Roman" w:cs="Times New Roman"/>
          <w:lang w:val="it-IT"/>
        </w:rPr>
        <w:t xml:space="preserve"> (Curtea Domneasca) - </w:t>
      </w:r>
      <w:r w:rsidR="001A73C2" w:rsidRPr="001A73C2">
        <w:rPr>
          <w:rFonts w:ascii="Times New Roman" w:eastAsia="Times New Roman" w:hAnsi="Times New Roman" w:cs="Times New Roman"/>
          <w:b/>
          <w:bCs/>
          <w:color w:val="EE0000"/>
          <w:lang w:val="it-IT"/>
        </w:rPr>
        <w:t xml:space="preserve">MANASTIREA DEALU </w:t>
      </w:r>
      <w:r w:rsidR="001A73C2" w:rsidRPr="001A73C2">
        <w:rPr>
          <w:rFonts w:ascii="Times New Roman" w:eastAsia="Times New Roman" w:hAnsi="Times New Roman" w:cs="Times New Roman"/>
          <w:lang w:val="it-IT"/>
        </w:rPr>
        <w:t>- Targoviste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13959E03" w14:textId="5EE4618B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723D80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0F192450" w14:textId="77777777" w:rsidR="00A55BB6" w:rsidRPr="003403AB" w:rsidRDefault="00A55BB6" w:rsidP="003403AB">
      <w:pPr>
        <w:rPr>
          <w:lang w:val="it-IT"/>
        </w:rPr>
      </w:pP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9F22" w14:textId="77777777" w:rsidR="00865468" w:rsidRDefault="00865468">
      <w:pPr>
        <w:spacing w:after="0" w:line="240" w:lineRule="auto"/>
      </w:pPr>
      <w:r>
        <w:separator/>
      </w:r>
    </w:p>
  </w:endnote>
  <w:endnote w:type="continuationSeparator" w:id="0">
    <w:p w14:paraId="384747C2" w14:textId="77777777" w:rsidR="00865468" w:rsidRDefault="0086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9D9E9" w14:textId="77777777" w:rsidR="00865468" w:rsidRDefault="00865468">
      <w:pPr>
        <w:spacing w:after="0" w:line="240" w:lineRule="auto"/>
      </w:pPr>
      <w:r>
        <w:separator/>
      </w:r>
    </w:p>
  </w:footnote>
  <w:footnote w:type="continuationSeparator" w:id="0">
    <w:p w14:paraId="4894BA7B" w14:textId="77777777" w:rsidR="00865468" w:rsidRDefault="0086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418"/>
    <w:rsid w:val="0006063C"/>
    <w:rsid w:val="0006799D"/>
    <w:rsid w:val="000E725C"/>
    <w:rsid w:val="000F044E"/>
    <w:rsid w:val="0015074B"/>
    <w:rsid w:val="001A73C2"/>
    <w:rsid w:val="001C0FAF"/>
    <w:rsid w:val="001C691C"/>
    <w:rsid w:val="00252C9D"/>
    <w:rsid w:val="00286F3E"/>
    <w:rsid w:val="0029639D"/>
    <w:rsid w:val="002A31F0"/>
    <w:rsid w:val="002D3521"/>
    <w:rsid w:val="002D43AE"/>
    <w:rsid w:val="002E6A06"/>
    <w:rsid w:val="00326F90"/>
    <w:rsid w:val="00330237"/>
    <w:rsid w:val="00333D8F"/>
    <w:rsid w:val="003403AB"/>
    <w:rsid w:val="003712A0"/>
    <w:rsid w:val="003E5DBA"/>
    <w:rsid w:val="003E758A"/>
    <w:rsid w:val="00440A0D"/>
    <w:rsid w:val="00457D4E"/>
    <w:rsid w:val="004C05C3"/>
    <w:rsid w:val="00572E27"/>
    <w:rsid w:val="00582CE6"/>
    <w:rsid w:val="005865B2"/>
    <w:rsid w:val="005E363F"/>
    <w:rsid w:val="006037F7"/>
    <w:rsid w:val="006060EF"/>
    <w:rsid w:val="00614A29"/>
    <w:rsid w:val="006A6BF7"/>
    <w:rsid w:val="006D1F69"/>
    <w:rsid w:val="006E0D2D"/>
    <w:rsid w:val="006E762D"/>
    <w:rsid w:val="007053FE"/>
    <w:rsid w:val="007105BD"/>
    <w:rsid w:val="00722FE3"/>
    <w:rsid w:val="00723D80"/>
    <w:rsid w:val="0078680B"/>
    <w:rsid w:val="007A3631"/>
    <w:rsid w:val="00844BC4"/>
    <w:rsid w:val="00853F6B"/>
    <w:rsid w:val="00865468"/>
    <w:rsid w:val="008A3E06"/>
    <w:rsid w:val="008F3BED"/>
    <w:rsid w:val="00900F35"/>
    <w:rsid w:val="00922C9F"/>
    <w:rsid w:val="009A2341"/>
    <w:rsid w:val="009D3352"/>
    <w:rsid w:val="009E70FD"/>
    <w:rsid w:val="009F4BA0"/>
    <w:rsid w:val="00A51A16"/>
    <w:rsid w:val="00A55BB6"/>
    <w:rsid w:val="00A709F2"/>
    <w:rsid w:val="00A82047"/>
    <w:rsid w:val="00A941C6"/>
    <w:rsid w:val="00AA1D8D"/>
    <w:rsid w:val="00B02E04"/>
    <w:rsid w:val="00B121E5"/>
    <w:rsid w:val="00B15727"/>
    <w:rsid w:val="00B47730"/>
    <w:rsid w:val="00B918CB"/>
    <w:rsid w:val="00BB10F4"/>
    <w:rsid w:val="00BB6DFA"/>
    <w:rsid w:val="00BF314F"/>
    <w:rsid w:val="00C93337"/>
    <w:rsid w:val="00CA201F"/>
    <w:rsid w:val="00CB0664"/>
    <w:rsid w:val="00CB26A5"/>
    <w:rsid w:val="00CC43B5"/>
    <w:rsid w:val="00D00718"/>
    <w:rsid w:val="00D01E59"/>
    <w:rsid w:val="00D31047"/>
    <w:rsid w:val="00D569DE"/>
    <w:rsid w:val="00DB1101"/>
    <w:rsid w:val="00DB215E"/>
    <w:rsid w:val="00DC1CCA"/>
    <w:rsid w:val="00DD6BEC"/>
    <w:rsid w:val="00EF1931"/>
    <w:rsid w:val="00F16952"/>
    <w:rsid w:val="00F34A05"/>
    <w:rsid w:val="00F52D87"/>
    <w:rsid w:val="00FA1A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2025-08-27T06:35:00Z</dcterms:created>
  <dcterms:modified xsi:type="dcterms:W3CDTF">2025-08-28T10:39:00Z</dcterms:modified>
  <cp:category/>
</cp:coreProperties>
</file>