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DA68" w14:textId="77777777" w:rsidR="00D31047" w:rsidRDefault="00000000" w:rsidP="00DA4CF1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7E3018F8">
            <wp:extent cx="1828800" cy="378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C71C9" w14:textId="294BF9D5" w:rsidR="00D00718" w:rsidRDefault="00000000" w:rsidP="00D00718">
      <w:pPr>
        <w:jc w:val="center"/>
        <w:rPr>
          <w:sz w:val="40"/>
          <w:lang w:val="it-IT"/>
        </w:rPr>
      </w:pPr>
      <w:r w:rsidRPr="003403AB">
        <w:rPr>
          <w:sz w:val="40"/>
          <w:lang w:val="it-IT"/>
        </w:rPr>
        <w:t xml:space="preserve">EXCURSIE DE 1 ZI LA </w:t>
      </w:r>
      <w:r w:rsidR="002D3521">
        <w:rPr>
          <w:sz w:val="40"/>
          <w:lang w:val="it-IT"/>
        </w:rPr>
        <w:t xml:space="preserve">PREDEAL – TREI BRAZI </w:t>
      </w:r>
    </w:p>
    <w:p w14:paraId="68F724C1" w14:textId="69455806" w:rsidR="002D3521" w:rsidRDefault="002D3521" w:rsidP="00D00718">
      <w:pPr>
        <w:jc w:val="center"/>
        <w:rPr>
          <w:lang w:val="it-IT"/>
        </w:rPr>
      </w:pPr>
      <w:r>
        <w:rPr>
          <w:noProof/>
          <w:sz w:val="40"/>
          <w:lang w:val="it-IT"/>
        </w:rPr>
        <w:drawing>
          <wp:inline distT="0" distB="0" distL="0" distR="0" wp14:anchorId="1FCC41A4" wp14:editId="7D794249">
            <wp:extent cx="4572000" cy="2571750"/>
            <wp:effectExtent l="0" t="0" r="0" b="0"/>
            <wp:docPr id="2607387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2" cy="258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DB23" w14:textId="60C09D28" w:rsidR="002A31F0" w:rsidRDefault="003403AB" w:rsidP="002D3521">
      <w:pPr>
        <w:rPr>
          <w:lang w:val="it-IT"/>
        </w:rPr>
      </w:pPr>
      <w:r>
        <w:rPr>
          <w:lang w:val="it-IT"/>
        </w:rPr>
        <w:t xml:space="preserve">              </w:t>
      </w:r>
      <w:r w:rsidRPr="00DD6BEC">
        <w:rPr>
          <w:lang w:val="it-IT"/>
        </w:rPr>
        <w:t xml:space="preserve">   </w:t>
      </w:r>
    </w:p>
    <w:p w14:paraId="76CC1C1F" w14:textId="7CB323AB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 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07157914" w14:textId="5F5AC520" w:rsidR="00D00718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   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2A31F0" w:rsidRPr="00D00718">
        <w:rPr>
          <w:b/>
          <w:bCs/>
          <w:lang w:val="it-IT"/>
        </w:rPr>
        <w:t>3</w:t>
      </w:r>
      <w:r w:rsidR="002D3521">
        <w:rPr>
          <w:b/>
          <w:bCs/>
          <w:lang w:val="it-IT"/>
        </w:rPr>
        <w:t>60</w:t>
      </w:r>
      <w:r w:rsidR="002A31F0" w:rsidRPr="00D00718">
        <w:rPr>
          <w:b/>
          <w:bCs/>
          <w:lang w:val="it-IT"/>
        </w:rPr>
        <w:t xml:space="preserve">0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F34A05">
        <w:rPr>
          <w:b/>
          <w:bCs/>
          <w:lang w:val="it-IT"/>
        </w:rPr>
        <w:t xml:space="preserve"> </w:t>
      </w:r>
      <w:r w:rsidR="002A31F0" w:rsidRPr="00D00718">
        <w:rPr>
          <w:b/>
          <w:bCs/>
          <w:lang w:val="it-IT"/>
        </w:rPr>
        <w:t>3</w:t>
      </w:r>
      <w:r w:rsidR="002D3521">
        <w:rPr>
          <w:b/>
          <w:bCs/>
          <w:lang w:val="it-IT"/>
        </w:rPr>
        <w:t>3</w:t>
      </w:r>
      <w:r w:rsidRPr="00D00718">
        <w:rPr>
          <w:b/>
          <w:bCs/>
          <w:lang w:val="it-IT"/>
        </w:rPr>
        <w:t>5</w:t>
      </w:r>
      <w:r w:rsidR="002A31F0" w:rsidRPr="00D00718">
        <w:rPr>
          <w:b/>
          <w:bCs/>
          <w:lang w:val="it-IT"/>
        </w:rPr>
        <w:t xml:space="preserve">0 ron </w:t>
      </w:r>
      <w:r w:rsidR="00F34A05">
        <w:rPr>
          <w:b/>
          <w:bCs/>
          <w:lang w:val="it-IT"/>
        </w:rPr>
        <w:t xml:space="preserve">                         </w:t>
      </w:r>
      <w:r w:rsidR="002A31F0" w:rsidRPr="00D00718">
        <w:rPr>
          <w:b/>
          <w:bCs/>
          <w:lang w:val="it-IT"/>
        </w:rPr>
        <w:t>2</w:t>
      </w:r>
      <w:r w:rsidR="002D3521">
        <w:rPr>
          <w:b/>
          <w:bCs/>
          <w:lang w:val="it-IT"/>
        </w:rPr>
        <w:t>8</w:t>
      </w:r>
      <w:r w:rsidRPr="00D00718">
        <w:rPr>
          <w:b/>
          <w:bCs/>
          <w:lang w:val="it-IT"/>
        </w:rPr>
        <w:t>5</w:t>
      </w:r>
      <w:r w:rsidR="002A31F0" w:rsidRPr="00D00718">
        <w:rPr>
          <w:b/>
          <w:bCs/>
          <w:lang w:val="it-IT"/>
        </w:rPr>
        <w:t xml:space="preserve">0 ron </w:t>
      </w:r>
    </w:p>
    <w:p w14:paraId="70CE8A72" w14:textId="77777777" w:rsidR="002D3521" w:rsidRPr="00900F35" w:rsidRDefault="002D3521" w:rsidP="003403AB">
      <w:pPr>
        <w:rPr>
          <w:b/>
          <w:bCs/>
          <w:lang w:val="it-IT"/>
        </w:rPr>
      </w:pPr>
    </w:p>
    <w:p w14:paraId="3E88724C" w14:textId="27C22D90" w:rsidR="00D31047" w:rsidRPr="00D00718" w:rsidRDefault="006060EF" w:rsidP="003403AB">
      <w:pPr>
        <w:rPr>
          <w:lang w:val="it-IT"/>
        </w:rPr>
      </w:pPr>
      <w:r>
        <w:rPr>
          <w:b/>
          <w:bCs/>
          <w:lang w:val="it-IT"/>
        </w:rPr>
        <w:t xml:space="preserve">        </w:t>
      </w:r>
      <w:r w:rsidR="003403AB" w:rsidRPr="00900F35">
        <w:rPr>
          <w:b/>
          <w:bCs/>
          <w:lang w:val="it-IT"/>
        </w:rPr>
        <w:t>OBIECTIVE TURISTICE</w:t>
      </w:r>
      <w:r w:rsidR="003403AB" w:rsidRPr="00900F35">
        <w:rPr>
          <w:lang w:val="it-IT"/>
        </w:rPr>
        <w:t>:</w:t>
      </w:r>
      <w:r w:rsidR="00D00718">
        <w:rPr>
          <w:lang w:val="it-IT"/>
        </w:rPr>
        <w:t xml:space="preserve"> </w:t>
      </w:r>
      <w:r w:rsidR="003403AB" w:rsidRPr="00900F35">
        <w:rPr>
          <w:lang w:val="it-IT"/>
        </w:rPr>
        <w:t xml:space="preserve"> </w:t>
      </w:r>
      <w:r w:rsidR="00D00718" w:rsidRPr="00D00718">
        <w:rPr>
          <w:rFonts w:ascii="Times New Roman" w:eastAsia="Times New Roman" w:hAnsi="Times New Roman" w:cs="Times New Roman"/>
          <w:lang w:val="it-IT"/>
        </w:rPr>
        <w:t xml:space="preserve">Bucuresti - Posada (Mz.Cinegetic) -  Busteni (M-rea Caraiman, Mz. Mem.” Cezar Petrescu”) -  </w:t>
      </w:r>
      <w:r w:rsidR="002D3521">
        <w:rPr>
          <w:rFonts w:ascii="Times New Roman" w:eastAsia="Times New Roman" w:hAnsi="Times New Roman" w:cs="Times New Roman"/>
          <w:color w:val="EE0000"/>
          <w:lang w:val="it-IT"/>
        </w:rPr>
        <w:t xml:space="preserve">PREDEAL – TREI BRAZI </w:t>
      </w:r>
      <w:r w:rsidR="00D00718" w:rsidRPr="00D00718">
        <w:rPr>
          <w:rFonts w:ascii="Times New Roman" w:eastAsia="Times New Roman" w:hAnsi="Times New Roman" w:cs="Times New Roman"/>
          <w:color w:val="EE0000"/>
          <w:lang w:val="it-IT"/>
        </w:rPr>
        <w:t xml:space="preserve"> </w:t>
      </w:r>
      <w:r w:rsidR="00D00718" w:rsidRPr="00D00718">
        <w:rPr>
          <w:rFonts w:ascii="Times New Roman" w:eastAsia="Times New Roman" w:hAnsi="Times New Roman" w:cs="Times New Roman"/>
          <w:lang w:val="it-IT"/>
        </w:rPr>
        <w:t>- Ploiesti - Bucuresti</w:t>
      </w:r>
    </w:p>
    <w:p w14:paraId="13959E03" w14:textId="3C5ED108" w:rsidR="00D31047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DA4CF1">
        <w:rPr>
          <w:lang w:val="it-IT"/>
        </w:rPr>
        <w:t>2</w:t>
      </w:r>
      <w:r w:rsidRPr="003403AB">
        <w:rPr>
          <w:lang w:val="it-IT"/>
        </w:rPr>
        <w:t xml:space="preserve"> ore cât durează excursia!</w:t>
      </w:r>
    </w:p>
    <w:p w14:paraId="351621BC" w14:textId="0F8E57D3" w:rsidR="006060EF" w:rsidRPr="003403AB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DD4E" w14:textId="77777777" w:rsidR="00740E9E" w:rsidRDefault="00740E9E">
      <w:pPr>
        <w:spacing w:after="0" w:line="240" w:lineRule="auto"/>
      </w:pPr>
      <w:r>
        <w:separator/>
      </w:r>
    </w:p>
  </w:endnote>
  <w:endnote w:type="continuationSeparator" w:id="0">
    <w:p w14:paraId="3A6E9FA1" w14:textId="77777777" w:rsidR="00740E9E" w:rsidRDefault="0074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582F2" w14:textId="77777777" w:rsidR="00740E9E" w:rsidRDefault="00740E9E">
      <w:pPr>
        <w:spacing w:after="0" w:line="240" w:lineRule="auto"/>
      </w:pPr>
      <w:r>
        <w:separator/>
      </w:r>
    </w:p>
  </w:footnote>
  <w:footnote w:type="continuationSeparator" w:id="0">
    <w:p w14:paraId="008403E5" w14:textId="77777777" w:rsidR="00740E9E" w:rsidRDefault="0074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799D"/>
    <w:rsid w:val="000E725C"/>
    <w:rsid w:val="0015074B"/>
    <w:rsid w:val="0029639D"/>
    <w:rsid w:val="002A31F0"/>
    <w:rsid w:val="002D3521"/>
    <w:rsid w:val="00326F90"/>
    <w:rsid w:val="00330237"/>
    <w:rsid w:val="003403AB"/>
    <w:rsid w:val="00440A0D"/>
    <w:rsid w:val="00457D4E"/>
    <w:rsid w:val="00582CE6"/>
    <w:rsid w:val="006060EF"/>
    <w:rsid w:val="006A6BF7"/>
    <w:rsid w:val="007053FE"/>
    <w:rsid w:val="00722FE3"/>
    <w:rsid w:val="00740E9E"/>
    <w:rsid w:val="007A3631"/>
    <w:rsid w:val="00844BC4"/>
    <w:rsid w:val="00847A20"/>
    <w:rsid w:val="008A3E06"/>
    <w:rsid w:val="008F3BED"/>
    <w:rsid w:val="00900F35"/>
    <w:rsid w:val="009F4BA0"/>
    <w:rsid w:val="00A41089"/>
    <w:rsid w:val="00AA1D8D"/>
    <w:rsid w:val="00B47730"/>
    <w:rsid w:val="00CB0664"/>
    <w:rsid w:val="00D00718"/>
    <w:rsid w:val="00D31047"/>
    <w:rsid w:val="00D569DE"/>
    <w:rsid w:val="00DA4CF1"/>
    <w:rsid w:val="00DB215E"/>
    <w:rsid w:val="00DD6BEC"/>
    <w:rsid w:val="00F34A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4</cp:revision>
  <dcterms:created xsi:type="dcterms:W3CDTF">2025-08-25T11:41:00Z</dcterms:created>
  <dcterms:modified xsi:type="dcterms:W3CDTF">2025-08-28T10:34:00Z</dcterms:modified>
  <cp:category/>
</cp:coreProperties>
</file>