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2D8" w14:textId="10CDCDE0" w:rsidR="00853F6B" w:rsidRDefault="00000000" w:rsidP="00A90C3E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E2D77" w14:textId="7FBF078C" w:rsidR="00C93337" w:rsidRPr="00C93337" w:rsidRDefault="00000000" w:rsidP="00C93337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1C0FAF">
        <w:rPr>
          <w:sz w:val="40"/>
          <w:lang w:val="it-IT"/>
        </w:rPr>
        <w:t xml:space="preserve">BARAJUL </w:t>
      </w:r>
      <w:r w:rsidR="00A82047">
        <w:rPr>
          <w:sz w:val="40"/>
          <w:lang w:val="it-IT"/>
        </w:rPr>
        <w:t xml:space="preserve">PALTINU </w:t>
      </w:r>
      <w:r w:rsidR="00035418">
        <w:rPr>
          <w:sz w:val="40"/>
          <w:lang w:val="it-IT"/>
        </w:rPr>
        <w:t xml:space="preserve"> </w:t>
      </w:r>
    </w:p>
    <w:p w14:paraId="19AACA86" w14:textId="06F82D5B" w:rsidR="00BF314F" w:rsidRPr="00A709F2" w:rsidRDefault="001C0FAF" w:rsidP="00A709F2">
      <w:pPr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7BB87F1A" wp14:editId="025A96EC">
            <wp:extent cx="4190521" cy="2618740"/>
            <wp:effectExtent l="0" t="0" r="635" b="0"/>
            <wp:docPr id="580994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318" cy="26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8CB">
        <w:rPr>
          <w:lang w:val="it-IT"/>
        </w:rPr>
        <w:t xml:space="preserve"> </w:t>
      </w:r>
      <w:r w:rsidR="009A2341">
        <w:rPr>
          <w:lang w:val="it-IT"/>
        </w:rPr>
        <w:t xml:space="preserve"> </w:t>
      </w:r>
    </w:p>
    <w:p w14:paraId="6CEF3248" w14:textId="4B8422B2" w:rsidR="00C93337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</w:t>
      </w: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34DD323" w14:textId="45F63762" w:rsidR="00BF314F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1C0FAF">
        <w:rPr>
          <w:b/>
          <w:bCs/>
          <w:lang w:val="it-IT"/>
        </w:rPr>
        <w:t>3250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1C0FAF">
        <w:rPr>
          <w:b/>
          <w:bCs/>
          <w:lang w:val="it-IT"/>
        </w:rPr>
        <w:t>2850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1C0FAF">
        <w:rPr>
          <w:b/>
          <w:bCs/>
          <w:lang w:val="it-IT"/>
        </w:rPr>
        <w:t>2500</w:t>
      </w:r>
      <w:r w:rsidR="002A31F0" w:rsidRPr="00D00718">
        <w:rPr>
          <w:b/>
          <w:bCs/>
          <w:lang w:val="it-IT"/>
        </w:rPr>
        <w:t xml:space="preserve"> ron </w:t>
      </w:r>
    </w:p>
    <w:p w14:paraId="48EAAE84" w14:textId="77777777" w:rsidR="00572E27" w:rsidRPr="00900F35" w:rsidRDefault="00572E27" w:rsidP="003403AB">
      <w:pPr>
        <w:rPr>
          <w:b/>
          <w:bCs/>
          <w:lang w:val="it-IT"/>
        </w:rPr>
      </w:pPr>
    </w:p>
    <w:p w14:paraId="3E88724C" w14:textId="4B7EFA61" w:rsidR="00D31047" w:rsidRPr="00572E27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572E27" w:rsidRPr="00572E27">
        <w:rPr>
          <w:rFonts w:ascii="Times New Roman" w:eastAsia="Times New Roman" w:hAnsi="Times New Roman" w:cs="Times New Roman"/>
          <w:lang w:val="it-IT"/>
        </w:rPr>
        <w:t xml:space="preserve">Bucuresti -  Campina (Mz.Mem. “N. Grigorescu”,  Casa Mem.“Iulia Hasdeu”) - </w:t>
      </w:r>
      <w:r w:rsidR="00572E27" w:rsidRPr="00572E27">
        <w:rPr>
          <w:rFonts w:ascii="Times New Roman" w:eastAsia="Times New Roman" w:hAnsi="Times New Roman" w:cs="Times New Roman"/>
          <w:color w:val="EE0000"/>
          <w:lang w:val="it-IT"/>
        </w:rPr>
        <w:t>PALTINU</w:t>
      </w:r>
      <w:r w:rsidR="00572E27" w:rsidRPr="00572E27">
        <w:rPr>
          <w:rFonts w:ascii="Times New Roman" w:eastAsia="Times New Roman" w:hAnsi="Times New Roman" w:cs="Times New Roman"/>
          <w:lang w:val="it-IT"/>
        </w:rPr>
        <w:t xml:space="preserve"> (Barajul) - Ploiesti -Bucuresti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167A402F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A90C3E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40F5" w14:textId="77777777" w:rsidR="00B15964" w:rsidRDefault="00B15964">
      <w:pPr>
        <w:spacing w:after="0" w:line="240" w:lineRule="auto"/>
      </w:pPr>
      <w:r>
        <w:separator/>
      </w:r>
    </w:p>
  </w:endnote>
  <w:endnote w:type="continuationSeparator" w:id="0">
    <w:p w14:paraId="71BB3D62" w14:textId="77777777" w:rsidR="00B15964" w:rsidRDefault="00B1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C7A3" w14:textId="77777777" w:rsidR="00B15964" w:rsidRDefault="00B15964">
      <w:pPr>
        <w:spacing w:after="0" w:line="240" w:lineRule="auto"/>
      </w:pPr>
      <w:r>
        <w:separator/>
      </w:r>
    </w:p>
  </w:footnote>
  <w:footnote w:type="continuationSeparator" w:id="0">
    <w:p w14:paraId="6715B683" w14:textId="77777777" w:rsidR="00B15964" w:rsidRDefault="00B1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18"/>
    <w:rsid w:val="0006063C"/>
    <w:rsid w:val="0006799D"/>
    <w:rsid w:val="00072B00"/>
    <w:rsid w:val="000E725C"/>
    <w:rsid w:val="0015074B"/>
    <w:rsid w:val="001C0FAF"/>
    <w:rsid w:val="001C691C"/>
    <w:rsid w:val="00252C9D"/>
    <w:rsid w:val="00286F3E"/>
    <w:rsid w:val="0029639D"/>
    <w:rsid w:val="002A31F0"/>
    <w:rsid w:val="002D3521"/>
    <w:rsid w:val="002D43AE"/>
    <w:rsid w:val="00326F90"/>
    <w:rsid w:val="00330237"/>
    <w:rsid w:val="00333D8F"/>
    <w:rsid w:val="003403AB"/>
    <w:rsid w:val="003712A0"/>
    <w:rsid w:val="00440A0D"/>
    <w:rsid w:val="00457D4E"/>
    <w:rsid w:val="004C05C3"/>
    <w:rsid w:val="00572E27"/>
    <w:rsid w:val="00582CE6"/>
    <w:rsid w:val="005E363F"/>
    <w:rsid w:val="006037F7"/>
    <w:rsid w:val="006060EF"/>
    <w:rsid w:val="00614A29"/>
    <w:rsid w:val="006A6BF7"/>
    <w:rsid w:val="006D1F69"/>
    <w:rsid w:val="006E0D2D"/>
    <w:rsid w:val="006E762D"/>
    <w:rsid w:val="007053FE"/>
    <w:rsid w:val="007105BD"/>
    <w:rsid w:val="00722FE3"/>
    <w:rsid w:val="0078680B"/>
    <w:rsid w:val="007A3631"/>
    <w:rsid w:val="00844BC4"/>
    <w:rsid w:val="00853F6B"/>
    <w:rsid w:val="008A3E06"/>
    <w:rsid w:val="008C79A7"/>
    <w:rsid w:val="008F3BED"/>
    <w:rsid w:val="00900F35"/>
    <w:rsid w:val="009A2341"/>
    <w:rsid w:val="009D3352"/>
    <w:rsid w:val="009E70FD"/>
    <w:rsid w:val="009F4BA0"/>
    <w:rsid w:val="00A51A16"/>
    <w:rsid w:val="00A709F2"/>
    <w:rsid w:val="00A82047"/>
    <w:rsid w:val="00A90C3E"/>
    <w:rsid w:val="00A941C6"/>
    <w:rsid w:val="00AA1D8D"/>
    <w:rsid w:val="00B02E04"/>
    <w:rsid w:val="00B15727"/>
    <w:rsid w:val="00B15964"/>
    <w:rsid w:val="00B47730"/>
    <w:rsid w:val="00B918CB"/>
    <w:rsid w:val="00BB6DFA"/>
    <w:rsid w:val="00BF314F"/>
    <w:rsid w:val="00C93337"/>
    <w:rsid w:val="00CA201F"/>
    <w:rsid w:val="00CB0664"/>
    <w:rsid w:val="00CC43B5"/>
    <w:rsid w:val="00D00718"/>
    <w:rsid w:val="00D01E59"/>
    <w:rsid w:val="00D31047"/>
    <w:rsid w:val="00D569DE"/>
    <w:rsid w:val="00DB1101"/>
    <w:rsid w:val="00DB215E"/>
    <w:rsid w:val="00DD6BEC"/>
    <w:rsid w:val="00F16952"/>
    <w:rsid w:val="00F33956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3</cp:revision>
  <dcterms:created xsi:type="dcterms:W3CDTF">2025-08-26T09:48:00Z</dcterms:created>
  <dcterms:modified xsi:type="dcterms:W3CDTF">2025-08-28T10:33:00Z</dcterms:modified>
  <cp:category/>
</cp:coreProperties>
</file>