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DA68" w14:textId="77777777" w:rsidR="00D31047" w:rsidRDefault="00000000" w:rsidP="000F533B">
      <w:bookmarkStart w:id="0" w:name="_Hlk207024036"/>
      <w:bookmarkStart w:id="1" w:name="_Hlk207021358"/>
      <w:bookmarkEnd w:id="0"/>
      <w:r>
        <w:rPr>
          <w:noProof/>
        </w:rPr>
        <w:drawing>
          <wp:inline distT="0" distB="0" distL="0" distR="0" wp14:anchorId="7B6C20B7" wp14:editId="182A9565">
            <wp:extent cx="2610691" cy="540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65b57-d5a6-47bd-8339-48c3c0000d2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4857" cy="54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B52D8" w14:textId="77777777" w:rsidR="00853F6B" w:rsidRDefault="00853F6B" w:rsidP="00D00718">
      <w:pPr>
        <w:jc w:val="center"/>
      </w:pPr>
    </w:p>
    <w:p w14:paraId="5CB34865" w14:textId="71BA47CF" w:rsidR="00286F3E" w:rsidRDefault="00000000" w:rsidP="00BF314F">
      <w:pPr>
        <w:jc w:val="center"/>
        <w:rPr>
          <w:noProof/>
          <w:lang w:val="it-IT"/>
        </w:rPr>
      </w:pPr>
      <w:r w:rsidRPr="003403AB">
        <w:rPr>
          <w:sz w:val="40"/>
          <w:lang w:val="it-IT"/>
        </w:rPr>
        <w:t xml:space="preserve">EXCURSIE DE 1 ZI LA </w:t>
      </w:r>
      <w:r w:rsidR="00420403">
        <w:rPr>
          <w:sz w:val="40"/>
          <w:lang w:val="it-IT"/>
        </w:rPr>
        <w:t xml:space="preserve">NAMAIESTI – MATEIAS </w:t>
      </w:r>
      <w:r w:rsidR="00B918CB">
        <w:rPr>
          <w:sz w:val="40"/>
          <w:lang w:val="it-IT"/>
        </w:rPr>
        <w:t xml:space="preserve"> </w:t>
      </w:r>
      <w:r w:rsidR="00B918CB">
        <w:rPr>
          <w:lang w:val="it-IT"/>
        </w:rPr>
        <w:t xml:space="preserve">       </w:t>
      </w:r>
    </w:p>
    <w:p w14:paraId="19AACA86" w14:textId="047573F8" w:rsidR="00BF314F" w:rsidRPr="00420403" w:rsidRDefault="00420403" w:rsidP="00420403">
      <w:pPr>
        <w:jc w:val="center"/>
        <w:rPr>
          <w:lang w:val="it-IT"/>
        </w:rPr>
      </w:pPr>
      <w:r>
        <w:rPr>
          <w:noProof/>
          <w:lang w:val="it-IT"/>
        </w:rPr>
        <w:drawing>
          <wp:inline distT="0" distB="0" distL="0" distR="0" wp14:anchorId="0AD98CBA" wp14:editId="64CEF2DE">
            <wp:extent cx="2531827" cy="1789898"/>
            <wp:effectExtent l="0" t="0" r="1905" b="1270"/>
            <wp:docPr id="11602504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788" cy="180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8CB">
        <w:rPr>
          <w:lang w:val="it-IT"/>
        </w:rPr>
        <w:t xml:space="preserve">   </w:t>
      </w:r>
      <w:r>
        <w:rPr>
          <w:noProof/>
          <w:lang w:val="it-IT"/>
        </w:rPr>
        <w:drawing>
          <wp:inline distT="0" distB="0" distL="0" distR="0" wp14:anchorId="5F9C71AC" wp14:editId="3DB9B59D">
            <wp:extent cx="2428875" cy="1807210"/>
            <wp:effectExtent l="0" t="0" r="9525" b="2540"/>
            <wp:docPr id="6146396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37994" cy="18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C1C1F" w14:textId="7CB323AB" w:rsidR="00DD6BEC" w:rsidRPr="00D00718" w:rsidRDefault="006060EF" w:rsidP="00DD6BEC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            </w:t>
      </w:r>
      <w:r w:rsidR="00DD6BEC" w:rsidRPr="00D00718">
        <w:rPr>
          <w:b/>
          <w:bCs/>
          <w:lang w:val="it-IT"/>
        </w:rPr>
        <w:t>Locuri                 55 persoane               50 persoane                   35 persoane</w:t>
      </w:r>
    </w:p>
    <w:p w14:paraId="70CE8A72" w14:textId="39E58829" w:rsidR="002D3521" w:rsidRDefault="006060EF" w:rsidP="003403AB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              </w:t>
      </w:r>
      <w:r w:rsidR="00DD6BEC" w:rsidRPr="00D00718">
        <w:rPr>
          <w:b/>
          <w:bCs/>
          <w:lang w:val="it-IT"/>
        </w:rPr>
        <w:t xml:space="preserve">Tarif                   </w:t>
      </w:r>
      <w:r w:rsidR="00420403">
        <w:rPr>
          <w:b/>
          <w:bCs/>
          <w:lang w:val="it-IT"/>
        </w:rPr>
        <w:t>395</w:t>
      </w:r>
      <w:r w:rsidR="002A31F0" w:rsidRPr="00D00718">
        <w:rPr>
          <w:b/>
          <w:bCs/>
          <w:lang w:val="it-IT"/>
        </w:rPr>
        <w:t xml:space="preserve">0 ron </w:t>
      </w:r>
      <w:r w:rsidR="00DD6BEC" w:rsidRPr="00D00718">
        <w:rPr>
          <w:b/>
          <w:bCs/>
          <w:lang w:val="it-IT"/>
        </w:rPr>
        <w:t xml:space="preserve">         </w:t>
      </w:r>
      <w:r w:rsidR="002A31F0" w:rsidRPr="00D00718">
        <w:rPr>
          <w:b/>
          <w:bCs/>
          <w:lang w:val="it-IT"/>
        </w:rPr>
        <w:tab/>
        <w:t xml:space="preserve">     </w:t>
      </w:r>
      <w:r w:rsidR="00F34A05">
        <w:rPr>
          <w:b/>
          <w:bCs/>
          <w:lang w:val="it-IT"/>
        </w:rPr>
        <w:t xml:space="preserve"> </w:t>
      </w:r>
      <w:r w:rsidR="00420403">
        <w:rPr>
          <w:b/>
          <w:bCs/>
          <w:lang w:val="it-IT"/>
        </w:rPr>
        <w:t>375</w:t>
      </w:r>
      <w:r w:rsidR="002A31F0" w:rsidRPr="00D00718">
        <w:rPr>
          <w:b/>
          <w:bCs/>
          <w:lang w:val="it-IT"/>
        </w:rPr>
        <w:t xml:space="preserve">0 ron </w:t>
      </w:r>
      <w:r w:rsidR="00F34A05">
        <w:rPr>
          <w:b/>
          <w:bCs/>
          <w:lang w:val="it-IT"/>
        </w:rPr>
        <w:t xml:space="preserve">                         </w:t>
      </w:r>
      <w:r w:rsidR="002D43AE">
        <w:rPr>
          <w:b/>
          <w:bCs/>
          <w:lang w:val="it-IT"/>
        </w:rPr>
        <w:t>3</w:t>
      </w:r>
      <w:r w:rsidR="00420403">
        <w:rPr>
          <w:b/>
          <w:bCs/>
          <w:lang w:val="it-IT"/>
        </w:rPr>
        <w:t>3</w:t>
      </w:r>
      <w:r w:rsidR="002D43AE">
        <w:rPr>
          <w:b/>
          <w:bCs/>
          <w:lang w:val="it-IT"/>
        </w:rPr>
        <w:t>0</w:t>
      </w:r>
      <w:r w:rsidR="002A31F0" w:rsidRPr="00D00718">
        <w:rPr>
          <w:b/>
          <w:bCs/>
          <w:lang w:val="it-IT"/>
        </w:rPr>
        <w:t xml:space="preserve">0 ron </w:t>
      </w:r>
    </w:p>
    <w:p w14:paraId="034DD323" w14:textId="77777777" w:rsidR="00BF314F" w:rsidRPr="00900F35" w:rsidRDefault="00BF314F" w:rsidP="003403AB">
      <w:pPr>
        <w:rPr>
          <w:b/>
          <w:bCs/>
          <w:lang w:val="it-IT"/>
        </w:rPr>
      </w:pPr>
    </w:p>
    <w:p w14:paraId="3E88724C" w14:textId="487091AC" w:rsidR="00D31047" w:rsidRPr="00420403" w:rsidRDefault="006060EF" w:rsidP="003403AB">
      <w:pPr>
        <w:rPr>
          <w:lang w:val="it-IT"/>
        </w:rPr>
      </w:pPr>
      <w:r>
        <w:rPr>
          <w:b/>
          <w:bCs/>
          <w:lang w:val="it-IT"/>
        </w:rPr>
        <w:t xml:space="preserve">        </w:t>
      </w:r>
      <w:r w:rsidR="003403AB" w:rsidRPr="00900F35">
        <w:rPr>
          <w:b/>
          <w:bCs/>
          <w:lang w:val="it-IT"/>
        </w:rPr>
        <w:t>OBIECTIVE TURISTICE</w:t>
      </w:r>
      <w:r w:rsidR="002D43AE">
        <w:rPr>
          <w:b/>
          <w:bCs/>
          <w:lang w:val="it-IT"/>
        </w:rPr>
        <w:t xml:space="preserve"> </w:t>
      </w:r>
      <w:r w:rsidR="00B918CB">
        <w:rPr>
          <w:b/>
          <w:bCs/>
          <w:lang w:val="it-IT"/>
        </w:rPr>
        <w:t xml:space="preserve">: </w:t>
      </w:r>
      <w:r w:rsidR="00420403" w:rsidRPr="00420403">
        <w:rPr>
          <w:rFonts w:ascii="Times New Roman" w:eastAsia="Times New Roman" w:hAnsi="Times New Roman" w:cs="Times New Roman"/>
          <w:lang w:val="it-IT"/>
        </w:rPr>
        <w:t xml:space="preserve">Bucuresti - Targoviste (Curtea Domneasca) - </w:t>
      </w:r>
      <w:r w:rsidR="00420403" w:rsidRPr="00420403">
        <w:rPr>
          <w:rFonts w:ascii="Times New Roman" w:eastAsia="Times New Roman" w:hAnsi="Times New Roman" w:cs="Times New Roman"/>
          <w:color w:val="EE0000"/>
          <w:lang w:val="it-IT"/>
        </w:rPr>
        <w:t>NAMAIESTI</w:t>
      </w:r>
      <w:r w:rsidR="00420403" w:rsidRPr="00420403">
        <w:rPr>
          <w:rFonts w:ascii="Times New Roman" w:eastAsia="Times New Roman" w:hAnsi="Times New Roman" w:cs="Times New Roman"/>
          <w:lang w:val="it-IT"/>
        </w:rPr>
        <w:t xml:space="preserve"> (M-rea, Casa Mem. “George Toparceanu”) - </w:t>
      </w:r>
      <w:r w:rsidR="00420403" w:rsidRPr="00420403">
        <w:rPr>
          <w:rFonts w:ascii="Times New Roman" w:eastAsia="Times New Roman" w:hAnsi="Times New Roman" w:cs="Times New Roman"/>
          <w:color w:val="EE0000"/>
          <w:lang w:val="it-IT"/>
        </w:rPr>
        <w:t>MATEIAS</w:t>
      </w:r>
      <w:r w:rsidR="00420403" w:rsidRPr="00420403">
        <w:rPr>
          <w:rFonts w:ascii="Times New Roman" w:eastAsia="Times New Roman" w:hAnsi="Times New Roman" w:cs="Times New Roman"/>
          <w:lang w:val="it-IT"/>
        </w:rPr>
        <w:t xml:space="preserve"> (Mausoleul) - Targoviste  - Bucuresti</w:t>
      </w:r>
    </w:p>
    <w:p w14:paraId="13959E03" w14:textId="40A40F15" w:rsidR="00D31047" w:rsidRPr="003403AB" w:rsidRDefault="003403AB" w:rsidP="003403AB">
      <w:pPr>
        <w:rPr>
          <w:lang w:val="it-IT"/>
        </w:rPr>
      </w:pPr>
      <w:r w:rsidRPr="00900F35">
        <w:rPr>
          <w:lang w:val="it-IT"/>
        </w:rPr>
        <w:t xml:space="preserve">          </w:t>
      </w:r>
      <w:r w:rsidR="006060EF">
        <w:rPr>
          <w:lang w:val="it-IT"/>
        </w:rPr>
        <w:t xml:space="preserve">  </w:t>
      </w:r>
      <w:r w:rsidRPr="003403AB">
        <w:rPr>
          <w:lang w:val="it-IT"/>
        </w:rPr>
        <w:t xml:space="preserve">Obiectivele turistice sunt orientative, se vor vizita în limita a </w:t>
      </w:r>
      <w:r w:rsidR="00D00718">
        <w:rPr>
          <w:lang w:val="it-IT"/>
        </w:rPr>
        <w:t>1</w:t>
      </w:r>
      <w:r w:rsidR="000205BB">
        <w:rPr>
          <w:lang w:val="it-IT"/>
        </w:rPr>
        <w:t>2</w:t>
      </w:r>
      <w:r w:rsidRPr="003403AB">
        <w:rPr>
          <w:lang w:val="it-IT"/>
        </w:rPr>
        <w:t xml:space="preserve"> ore cât durează excursia!</w:t>
      </w:r>
    </w:p>
    <w:p w14:paraId="351621BC" w14:textId="0F8E57D3" w:rsidR="006060EF" w:rsidRPr="003403AB" w:rsidRDefault="00000000" w:rsidP="003403AB">
      <w:pPr>
        <w:rPr>
          <w:lang w:val="it-IT"/>
        </w:rPr>
      </w:pPr>
      <w:r w:rsidRPr="003403AB">
        <w:rPr>
          <w:lang w:val="it-IT"/>
        </w:rPr>
        <w:t>Pentru vizitarea altor obiective turistice care nu se află pe traseul menționat, prețul se recalculează.</w:t>
      </w:r>
    </w:p>
    <w:p w14:paraId="1A19CEF2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INCLUDE:</w:t>
      </w:r>
    </w:p>
    <w:p w14:paraId="6B24DF5F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transport cu autocare clasificate;</w:t>
      </w:r>
    </w:p>
    <w:p w14:paraId="34FBEA4D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NU INCLUDE:</w:t>
      </w:r>
    </w:p>
    <w:p w14:paraId="3F584EF6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rezervările și taxele de intrare la obiectivele turistice; taxele de intrare în orașe;</w:t>
      </w:r>
    </w:p>
    <w:p w14:paraId="39DA012E" w14:textId="77777777" w:rsidR="00D31047" w:rsidRDefault="00000000" w:rsidP="003403AB">
      <w:r>
        <w:t>- taxele pentru parcări.</w:t>
      </w:r>
      <w:bookmarkEnd w:id="1"/>
    </w:p>
    <w:sectPr w:rsidR="00D31047" w:rsidSect="00034616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8E188" w14:textId="77777777" w:rsidR="00AA4CFE" w:rsidRDefault="00AA4CFE">
      <w:pPr>
        <w:spacing w:after="0" w:line="240" w:lineRule="auto"/>
      </w:pPr>
      <w:r>
        <w:separator/>
      </w:r>
    </w:p>
  </w:endnote>
  <w:endnote w:type="continuationSeparator" w:id="0">
    <w:p w14:paraId="2B52CCC8" w14:textId="77777777" w:rsidR="00AA4CFE" w:rsidRDefault="00AA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C32D" w14:textId="77777777" w:rsidR="00D31047" w:rsidRDefault="00000000">
    <w:pPr>
      <w:pStyle w:val="Footer"/>
      <w:jc w:val="center"/>
    </w:pPr>
    <w:r>
      <w:t>ALSYS TRAVEL | Strada Drumul Sării nr. 146, Sector 6, București | Tel: +40 21 411 26 26 | E‑mail: office@alsystravel.ro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31911" w14:textId="77777777" w:rsidR="00AA4CFE" w:rsidRDefault="00AA4CFE">
      <w:pPr>
        <w:spacing w:after="0" w:line="240" w:lineRule="auto"/>
      </w:pPr>
      <w:r>
        <w:separator/>
      </w:r>
    </w:p>
  </w:footnote>
  <w:footnote w:type="continuationSeparator" w:id="0">
    <w:p w14:paraId="06C8320A" w14:textId="77777777" w:rsidR="00AA4CFE" w:rsidRDefault="00AA4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9634289">
    <w:abstractNumId w:val="8"/>
  </w:num>
  <w:num w:numId="2" w16cid:durableId="1150094290">
    <w:abstractNumId w:val="6"/>
  </w:num>
  <w:num w:numId="3" w16cid:durableId="925922313">
    <w:abstractNumId w:val="5"/>
  </w:num>
  <w:num w:numId="4" w16cid:durableId="1233005390">
    <w:abstractNumId w:val="4"/>
  </w:num>
  <w:num w:numId="5" w16cid:durableId="29646259">
    <w:abstractNumId w:val="7"/>
  </w:num>
  <w:num w:numId="6" w16cid:durableId="1903826691">
    <w:abstractNumId w:val="3"/>
  </w:num>
  <w:num w:numId="7" w16cid:durableId="1443960450">
    <w:abstractNumId w:val="2"/>
  </w:num>
  <w:num w:numId="8" w16cid:durableId="1283882010">
    <w:abstractNumId w:val="1"/>
  </w:num>
  <w:num w:numId="9" w16cid:durableId="188613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05BB"/>
    <w:rsid w:val="00034616"/>
    <w:rsid w:val="0006063C"/>
    <w:rsid w:val="0006799D"/>
    <w:rsid w:val="000964ED"/>
    <w:rsid w:val="000E725C"/>
    <w:rsid w:val="000F533B"/>
    <w:rsid w:val="0015074B"/>
    <w:rsid w:val="001C691C"/>
    <w:rsid w:val="00286F3E"/>
    <w:rsid w:val="0029639D"/>
    <w:rsid w:val="002A31F0"/>
    <w:rsid w:val="002D3521"/>
    <w:rsid w:val="002D43AE"/>
    <w:rsid w:val="0030122F"/>
    <w:rsid w:val="00326F90"/>
    <w:rsid w:val="00330237"/>
    <w:rsid w:val="00333D8F"/>
    <w:rsid w:val="003403AB"/>
    <w:rsid w:val="00420403"/>
    <w:rsid w:val="00440A0D"/>
    <w:rsid w:val="00457D4E"/>
    <w:rsid w:val="00582CE6"/>
    <w:rsid w:val="005E363F"/>
    <w:rsid w:val="006060EF"/>
    <w:rsid w:val="006A6BF7"/>
    <w:rsid w:val="006D1F69"/>
    <w:rsid w:val="007053FE"/>
    <w:rsid w:val="00722FE3"/>
    <w:rsid w:val="007A3631"/>
    <w:rsid w:val="00844BC4"/>
    <w:rsid w:val="00847295"/>
    <w:rsid w:val="00853F6B"/>
    <w:rsid w:val="008A3E06"/>
    <w:rsid w:val="008F3BED"/>
    <w:rsid w:val="00900F35"/>
    <w:rsid w:val="00904AC9"/>
    <w:rsid w:val="009F4BA0"/>
    <w:rsid w:val="00AA1D8D"/>
    <w:rsid w:val="00AA4CFE"/>
    <w:rsid w:val="00AA5D67"/>
    <w:rsid w:val="00B47730"/>
    <w:rsid w:val="00B918CB"/>
    <w:rsid w:val="00BB10F4"/>
    <w:rsid w:val="00BF314F"/>
    <w:rsid w:val="00CB0664"/>
    <w:rsid w:val="00CC43B5"/>
    <w:rsid w:val="00D00718"/>
    <w:rsid w:val="00D31047"/>
    <w:rsid w:val="00D569DE"/>
    <w:rsid w:val="00DB215E"/>
    <w:rsid w:val="00DD6BEC"/>
    <w:rsid w:val="00F34A0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5F1BF"/>
  <w14:defaultImageDpi w14:val="300"/>
  <w15:docId w15:val="{3575C75A-A79B-4895-AF3C-7971A530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15</cp:revision>
  <dcterms:created xsi:type="dcterms:W3CDTF">2025-08-27T10:12:00Z</dcterms:created>
  <dcterms:modified xsi:type="dcterms:W3CDTF">2025-08-28T10:32:00Z</dcterms:modified>
  <cp:category/>
</cp:coreProperties>
</file>