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DBF1" w14:textId="1216106D" w:rsidR="003E758A" w:rsidRDefault="00000000" w:rsidP="005E3D0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2D77" w14:textId="1CCC3A63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5E3D07">
        <w:rPr>
          <w:sz w:val="40"/>
          <w:lang w:val="it-IT"/>
        </w:rPr>
        <w:t xml:space="preserve">HOREZU </w:t>
      </w:r>
      <w:r w:rsidR="001A73C2">
        <w:rPr>
          <w:sz w:val="40"/>
          <w:lang w:val="it-IT"/>
        </w:rPr>
        <w:t xml:space="preserve">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00077535" w14:textId="15C2C5E1" w:rsidR="005E3D07" w:rsidRDefault="005865B2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</w:t>
      </w:r>
      <w:r w:rsidR="005E3D07">
        <w:rPr>
          <w:b/>
          <w:bCs/>
          <w:lang w:val="it-IT"/>
        </w:rPr>
        <w:t xml:space="preserve">                        </w:t>
      </w:r>
      <w:r>
        <w:rPr>
          <w:b/>
          <w:bCs/>
          <w:lang w:val="it-IT"/>
        </w:rPr>
        <w:t xml:space="preserve">     </w:t>
      </w:r>
      <w:r w:rsidR="006060EF" w:rsidRPr="00D00718">
        <w:rPr>
          <w:b/>
          <w:bCs/>
          <w:lang w:val="it-IT"/>
        </w:rPr>
        <w:t xml:space="preserve">     </w:t>
      </w:r>
      <w:r w:rsidR="005E3D07">
        <w:rPr>
          <w:b/>
          <w:bCs/>
          <w:noProof/>
          <w:lang w:val="it-IT"/>
        </w:rPr>
        <w:drawing>
          <wp:inline distT="0" distB="0" distL="0" distR="0" wp14:anchorId="5CCC4B8A" wp14:editId="28130E05">
            <wp:extent cx="3571874" cy="2381250"/>
            <wp:effectExtent l="0" t="0" r="0" b="0"/>
            <wp:docPr id="1174391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92" cy="23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470A" w14:textId="77777777" w:rsidR="005E3D07" w:rsidRDefault="005E3D07" w:rsidP="00DD6BEC">
      <w:pPr>
        <w:rPr>
          <w:b/>
          <w:bCs/>
          <w:lang w:val="it-IT"/>
        </w:rPr>
      </w:pP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79545F63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5E3D07">
        <w:rPr>
          <w:b/>
          <w:bCs/>
          <w:lang w:val="it-IT"/>
        </w:rPr>
        <w:t>5500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5E3D07">
        <w:rPr>
          <w:b/>
          <w:bCs/>
          <w:lang w:val="it-IT"/>
        </w:rPr>
        <w:t>4950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5E3D07">
        <w:rPr>
          <w:b/>
          <w:bCs/>
          <w:lang w:val="it-IT"/>
        </w:rPr>
        <w:t>4200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70E08E10" w:rsidR="00D31047" w:rsidRPr="005E3D07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5E3D07" w:rsidRPr="005E3D07">
        <w:rPr>
          <w:rFonts w:ascii="Times New Roman" w:eastAsia="Times New Roman" w:hAnsi="Times New Roman" w:cs="Times New Roman"/>
          <w:lang w:val="it-IT"/>
        </w:rPr>
        <w:t xml:space="preserve">Bucuresti - Rm Valcea (Episcopia Ramnicului, Casa Mem. “Anton Pann”) -  M-rea.Hurezi - Pestera Muierilor -  </w:t>
      </w:r>
      <w:r w:rsidR="005E3D07" w:rsidRPr="005E3D07">
        <w:rPr>
          <w:rFonts w:ascii="Times New Roman" w:eastAsia="Times New Roman" w:hAnsi="Times New Roman" w:cs="Times New Roman"/>
          <w:color w:val="EE0000"/>
          <w:lang w:val="it-IT"/>
        </w:rPr>
        <w:t>HOREZU</w:t>
      </w:r>
      <w:r w:rsidR="005E3D07" w:rsidRPr="005E3D07">
        <w:rPr>
          <w:rFonts w:ascii="Times New Roman" w:eastAsia="Times New Roman" w:hAnsi="Times New Roman" w:cs="Times New Roman"/>
          <w:lang w:val="it-IT"/>
        </w:rPr>
        <w:t xml:space="preserve"> (atelierul de ceramica) - Rm Valcea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52D18D78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165D4F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0F192450" w14:textId="7DE08B27" w:rsidR="00A55BB6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2042" w14:textId="77777777" w:rsidR="006068E0" w:rsidRDefault="006068E0">
      <w:pPr>
        <w:spacing w:after="0" w:line="240" w:lineRule="auto"/>
      </w:pPr>
      <w:r>
        <w:separator/>
      </w:r>
    </w:p>
  </w:endnote>
  <w:endnote w:type="continuationSeparator" w:id="0">
    <w:p w14:paraId="451847A5" w14:textId="77777777" w:rsidR="006068E0" w:rsidRDefault="0060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7E92" w14:textId="77777777" w:rsidR="006068E0" w:rsidRDefault="006068E0">
      <w:pPr>
        <w:spacing w:after="0" w:line="240" w:lineRule="auto"/>
      </w:pPr>
      <w:r>
        <w:separator/>
      </w:r>
    </w:p>
  </w:footnote>
  <w:footnote w:type="continuationSeparator" w:id="0">
    <w:p w14:paraId="6596A2C2" w14:textId="77777777" w:rsidR="006068E0" w:rsidRDefault="0060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02E"/>
    <w:rsid w:val="00034616"/>
    <w:rsid w:val="00035418"/>
    <w:rsid w:val="0006063C"/>
    <w:rsid w:val="0006799D"/>
    <w:rsid w:val="000E725C"/>
    <w:rsid w:val="000F044E"/>
    <w:rsid w:val="0015074B"/>
    <w:rsid w:val="00165D4F"/>
    <w:rsid w:val="001A73C2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5DBA"/>
    <w:rsid w:val="003E758A"/>
    <w:rsid w:val="00440A0D"/>
    <w:rsid w:val="00457D4E"/>
    <w:rsid w:val="004C05C3"/>
    <w:rsid w:val="004F26C0"/>
    <w:rsid w:val="00572E27"/>
    <w:rsid w:val="00582CE6"/>
    <w:rsid w:val="005865B2"/>
    <w:rsid w:val="005E363F"/>
    <w:rsid w:val="005E3D07"/>
    <w:rsid w:val="006037F7"/>
    <w:rsid w:val="006060EF"/>
    <w:rsid w:val="006068E0"/>
    <w:rsid w:val="00614A29"/>
    <w:rsid w:val="006A6BF7"/>
    <w:rsid w:val="006D1F69"/>
    <w:rsid w:val="006E0D2D"/>
    <w:rsid w:val="006E762D"/>
    <w:rsid w:val="007053FE"/>
    <w:rsid w:val="007105BD"/>
    <w:rsid w:val="00722FE3"/>
    <w:rsid w:val="00780C57"/>
    <w:rsid w:val="0078680B"/>
    <w:rsid w:val="007A3631"/>
    <w:rsid w:val="00844BC4"/>
    <w:rsid w:val="00853F6B"/>
    <w:rsid w:val="008A3E06"/>
    <w:rsid w:val="008F3BED"/>
    <w:rsid w:val="00900F35"/>
    <w:rsid w:val="00922C9F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B2235"/>
    <w:rsid w:val="00B02E04"/>
    <w:rsid w:val="00B121E5"/>
    <w:rsid w:val="00B15727"/>
    <w:rsid w:val="00B47730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B1101"/>
    <w:rsid w:val="00DB215E"/>
    <w:rsid w:val="00DC1CCA"/>
    <w:rsid w:val="00DD6BEC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2025-08-27T12:43:00Z</dcterms:created>
  <dcterms:modified xsi:type="dcterms:W3CDTF">2025-08-28T10:32:00Z</dcterms:modified>
  <cp:category/>
</cp:coreProperties>
</file>