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453135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7E3018F8">
            <wp:extent cx="1828800" cy="37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6EBA1" w14:textId="77777777" w:rsidR="00542B3E" w:rsidRDefault="00542B3E" w:rsidP="00D00718">
      <w:pPr>
        <w:jc w:val="center"/>
      </w:pPr>
    </w:p>
    <w:p w14:paraId="7B6C71C9" w14:textId="3062C98D" w:rsidR="00D00718" w:rsidRPr="00542B3E" w:rsidRDefault="00542B3E" w:rsidP="00D00718">
      <w:pPr>
        <w:jc w:val="center"/>
        <w:rPr>
          <w:lang w:val="it-IT"/>
        </w:rPr>
      </w:pPr>
      <w:r>
        <w:rPr>
          <w:sz w:val="40"/>
          <w:lang w:val="it-IT"/>
        </w:rPr>
        <w:t xml:space="preserve">         </w:t>
      </w:r>
      <w:r w:rsidRPr="00542B3E">
        <w:rPr>
          <w:sz w:val="40"/>
          <w:lang w:val="it-IT"/>
        </w:rPr>
        <w:t xml:space="preserve">EXCURSIE DE 1 ZI LA </w:t>
      </w:r>
      <w:r w:rsidR="00D00718" w:rsidRPr="00542B3E">
        <w:rPr>
          <w:sz w:val="40"/>
          <w:lang w:val="it-IT"/>
        </w:rPr>
        <w:t>GURA DIHAM</w:t>
      </w:r>
    </w:p>
    <w:p w14:paraId="57607033" w14:textId="1BAE17CC" w:rsidR="00D31047" w:rsidRDefault="003403AB">
      <w:pPr>
        <w:rPr>
          <w:lang w:val="it-IT"/>
        </w:rPr>
      </w:pPr>
      <w:r>
        <w:rPr>
          <w:lang w:val="it-IT"/>
        </w:rPr>
        <w:t xml:space="preserve">                                </w:t>
      </w:r>
      <w:r w:rsidR="00D00718">
        <w:rPr>
          <w:noProof/>
          <w:lang w:val="it-IT"/>
        </w:rPr>
        <w:drawing>
          <wp:inline distT="0" distB="0" distL="0" distR="0" wp14:anchorId="00D3B711" wp14:editId="79DB56BC">
            <wp:extent cx="3952875" cy="2648975"/>
            <wp:effectExtent l="0" t="0" r="0" b="0"/>
            <wp:docPr id="140034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823" cy="267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</w:t>
      </w:r>
    </w:p>
    <w:p w14:paraId="7D6BDB23" w14:textId="216455B5" w:rsidR="002A31F0" w:rsidRDefault="003403AB" w:rsidP="00F34A05">
      <w:pPr>
        <w:pStyle w:val="NoSpacing"/>
        <w:rPr>
          <w:lang w:val="it-IT"/>
        </w:rPr>
      </w:pPr>
      <w:r w:rsidRPr="00DD6BEC">
        <w:rPr>
          <w:lang w:val="it-IT"/>
        </w:rPr>
        <w:t xml:space="preserve">   </w:t>
      </w:r>
    </w:p>
    <w:p w14:paraId="76CC1C1F" w14:textId="7CB323AB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3FB1356D" w14:textId="1745E9C9" w:rsidR="00D00718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2A31F0" w:rsidRPr="00D00718">
        <w:rPr>
          <w:b/>
          <w:bCs/>
          <w:lang w:val="it-IT"/>
        </w:rPr>
        <w:t>3</w:t>
      </w:r>
      <w:r w:rsidRPr="00D00718">
        <w:rPr>
          <w:b/>
          <w:bCs/>
          <w:lang w:val="it-IT"/>
        </w:rPr>
        <w:t>3</w:t>
      </w:r>
      <w:r w:rsidR="002A31F0" w:rsidRPr="00D00718">
        <w:rPr>
          <w:b/>
          <w:bCs/>
          <w:lang w:val="it-IT"/>
        </w:rPr>
        <w:t xml:space="preserve">50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F34A05">
        <w:rPr>
          <w:b/>
          <w:bCs/>
          <w:lang w:val="it-IT"/>
        </w:rPr>
        <w:t xml:space="preserve"> </w:t>
      </w:r>
      <w:r w:rsidR="002A31F0" w:rsidRPr="00D00718">
        <w:rPr>
          <w:b/>
          <w:bCs/>
          <w:lang w:val="it-IT"/>
        </w:rPr>
        <w:t>3</w:t>
      </w:r>
      <w:r w:rsidRPr="00D00718">
        <w:rPr>
          <w:b/>
          <w:bCs/>
          <w:lang w:val="it-IT"/>
        </w:rPr>
        <w:t>25</w:t>
      </w:r>
      <w:r w:rsidR="002A31F0" w:rsidRPr="00D00718">
        <w:rPr>
          <w:b/>
          <w:bCs/>
          <w:lang w:val="it-IT"/>
        </w:rPr>
        <w:t xml:space="preserve">0 ron </w:t>
      </w:r>
      <w:r w:rsidR="00F34A05">
        <w:rPr>
          <w:b/>
          <w:bCs/>
          <w:lang w:val="it-IT"/>
        </w:rPr>
        <w:t xml:space="preserve">                         </w:t>
      </w:r>
      <w:r w:rsidR="002A31F0" w:rsidRPr="00D00718">
        <w:rPr>
          <w:b/>
          <w:bCs/>
          <w:lang w:val="it-IT"/>
        </w:rPr>
        <w:t>2</w:t>
      </w:r>
      <w:r w:rsidRPr="00D00718">
        <w:rPr>
          <w:b/>
          <w:bCs/>
          <w:lang w:val="it-IT"/>
        </w:rPr>
        <w:t>75</w:t>
      </w:r>
      <w:r w:rsidR="002A31F0" w:rsidRPr="00D00718">
        <w:rPr>
          <w:b/>
          <w:bCs/>
          <w:lang w:val="it-IT"/>
        </w:rPr>
        <w:t xml:space="preserve">0 ron </w:t>
      </w:r>
    </w:p>
    <w:p w14:paraId="07157914" w14:textId="77777777" w:rsidR="00D00718" w:rsidRPr="00900F35" w:rsidRDefault="00D00718" w:rsidP="003403AB">
      <w:pPr>
        <w:rPr>
          <w:b/>
          <w:bCs/>
          <w:lang w:val="it-IT"/>
        </w:rPr>
      </w:pPr>
    </w:p>
    <w:p w14:paraId="3E88724C" w14:textId="347B783E" w:rsidR="00D31047" w:rsidRPr="00D00718" w:rsidRDefault="006060EF" w:rsidP="003403AB">
      <w:pPr>
        <w:rPr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3403AB" w:rsidRPr="00900F35">
        <w:rPr>
          <w:lang w:val="it-IT"/>
        </w:rPr>
        <w:t>:</w:t>
      </w:r>
      <w:r w:rsidR="00D00718">
        <w:rPr>
          <w:lang w:val="it-IT"/>
        </w:rPr>
        <w:t xml:space="preserve"> </w:t>
      </w:r>
      <w:r w:rsidR="003403AB" w:rsidRPr="00900F35">
        <w:rPr>
          <w:lang w:val="it-IT"/>
        </w:rPr>
        <w:t xml:space="preserve"> </w:t>
      </w:r>
      <w:r w:rsidR="00D00718" w:rsidRPr="00D00718">
        <w:rPr>
          <w:rFonts w:ascii="Times New Roman" w:eastAsia="Times New Roman" w:hAnsi="Times New Roman" w:cs="Times New Roman"/>
          <w:lang w:val="it-IT"/>
        </w:rPr>
        <w:t xml:space="preserve">Bucuresti - Posada (Mz.Cinegetic) -  Busteni (M-rea Caraiman, Mz. Mem.” Cezar Petrescu”) -  </w:t>
      </w:r>
      <w:r w:rsidR="00D00718" w:rsidRPr="00D00718">
        <w:rPr>
          <w:rFonts w:ascii="Times New Roman" w:eastAsia="Times New Roman" w:hAnsi="Times New Roman" w:cs="Times New Roman"/>
          <w:color w:val="EE0000"/>
          <w:lang w:val="it-IT"/>
        </w:rPr>
        <w:t xml:space="preserve">GURA DIHAM </w:t>
      </w:r>
      <w:r w:rsidR="00D00718" w:rsidRPr="00D00718">
        <w:rPr>
          <w:rFonts w:ascii="Times New Roman" w:eastAsia="Times New Roman" w:hAnsi="Times New Roman" w:cs="Times New Roman"/>
          <w:lang w:val="it-IT"/>
        </w:rPr>
        <w:t>- Ploiesti - Bucuresti</w:t>
      </w:r>
    </w:p>
    <w:p w14:paraId="13959E03" w14:textId="06FE64CE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453135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D635" w14:textId="77777777" w:rsidR="00270B2F" w:rsidRDefault="00270B2F">
      <w:pPr>
        <w:spacing w:after="0" w:line="240" w:lineRule="auto"/>
      </w:pPr>
      <w:r>
        <w:separator/>
      </w:r>
    </w:p>
  </w:endnote>
  <w:endnote w:type="continuationSeparator" w:id="0">
    <w:p w14:paraId="2008A8AB" w14:textId="77777777" w:rsidR="00270B2F" w:rsidRDefault="0027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1AF7" w14:textId="77777777" w:rsidR="00270B2F" w:rsidRDefault="00270B2F">
      <w:pPr>
        <w:spacing w:after="0" w:line="240" w:lineRule="auto"/>
      </w:pPr>
      <w:r>
        <w:separator/>
      </w:r>
    </w:p>
  </w:footnote>
  <w:footnote w:type="continuationSeparator" w:id="0">
    <w:p w14:paraId="3F2767C8" w14:textId="77777777" w:rsidR="00270B2F" w:rsidRDefault="0027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0FDA"/>
    <w:rsid w:val="000E725C"/>
    <w:rsid w:val="0015074B"/>
    <w:rsid w:val="00270B2F"/>
    <w:rsid w:val="0029639D"/>
    <w:rsid w:val="002A31F0"/>
    <w:rsid w:val="00326F90"/>
    <w:rsid w:val="00330237"/>
    <w:rsid w:val="003403AB"/>
    <w:rsid w:val="00440A0D"/>
    <w:rsid w:val="00453135"/>
    <w:rsid w:val="00457D4E"/>
    <w:rsid w:val="00542B3E"/>
    <w:rsid w:val="00582CE6"/>
    <w:rsid w:val="006060EF"/>
    <w:rsid w:val="006A6BF7"/>
    <w:rsid w:val="007053FE"/>
    <w:rsid w:val="00722FE3"/>
    <w:rsid w:val="007A3631"/>
    <w:rsid w:val="00844BC4"/>
    <w:rsid w:val="008A3E06"/>
    <w:rsid w:val="008F3BED"/>
    <w:rsid w:val="00900F35"/>
    <w:rsid w:val="00995797"/>
    <w:rsid w:val="009F4BA0"/>
    <w:rsid w:val="00AA1D8D"/>
    <w:rsid w:val="00B47730"/>
    <w:rsid w:val="00CB0664"/>
    <w:rsid w:val="00D00718"/>
    <w:rsid w:val="00D31047"/>
    <w:rsid w:val="00D569DE"/>
    <w:rsid w:val="00DB215E"/>
    <w:rsid w:val="00DD6BEC"/>
    <w:rsid w:val="00F170FD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5</cp:revision>
  <dcterms:created xsi:type="dcterms:W3CDTF">2025-08-25T11:27:00Z</dcterms:created>
  <dcterms:modified xsi:type="dcterms:W3CDTF">2025-08-28T10:32:00Z</dcterms:modified>
  <cp:category/>
</cp:coreProperties>
</file>