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DBF1" w14:textId="1216106D" w:rsidR="003E758A" w:rsidRDefault="00000000" w:rsidP="005E3D07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2DFBE1E4">
            <wp:extent cx="2124075" cy="43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4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866E6" w14:textId="77777777" w:rsidR="0000384B" w:rsidRDefault="0000384B" w:rsidP="005E3D07"/>
    <w:p w14:paraId="00077535" w14:textId="0CFAB584" w:rsidR="005E3D07" w:rsidRPr="009B5100" w:rsidRDefault="00962110" w:rsidP="00962110">
      <w:pPr>
        <w:ind w:left="720"/>
        <w:rPr>
          <w:sz w:val="40"/>
          <w:lang w:val="it-IT"/>
        </w:rPr>
      </w:pPr>
      <w:r>
        <w:rPr>
          <w:sz w:val="40"/>
          <w:lang w:val="it-IT"/>
        </w:rPr>
        <w:t xml:space="preserve">  </w:t>
      </w:r>
      <w:r w:rsidR="000A2BD4">
        <w:rPr>
          <w:sz w:val="40"/>
          <w:lang w:val="it-IT"/>
        </w:rPr>
        <w:t xml:space="preserve">        </w:t>
      </w:r>
      <w:r w:rsidR="00000000" w:rsidRPr="003403AB">
        <w:rPr>
          <w:sz w:val="40"/>
          <w:lang w:val="it-IT"/>
        </w:rPr>
        <w:t>EXCURSIE DE 1 ZI LA</w:t>
      </w:r>
      <w:r w:rsidR="009B5100">
        <w:rPr>
          <w:sz w:val="40"/>
          <w:lang w:val="it-IT"/>
        </w:rPr>
        <w:t xml:space="preserve"> </w:t>
      </w:r>
      <w:r w:rsidR="000A2BD4">
        <w:rPr>
          <w:sz w:val="40"/>
          <w:lang w:val="it-IT"/>
        </w:rPr>
        <w:t xml:space="preserve">DERVENT </w:t>
      </w:r>
    </w:p>
    <w:p w14:paraId="6C3E470A" w14:textId="56D6F8D4" w:rsidR="005E3D07" w:rsidRDefault="000A2BD4" w:rsidP="00DD6BEC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</w:t>
      </w:r>
      <w:r>
        <w:rPr>
          <w:b/>
          <w:bCs/>
          <w:noProof/>
          <w:lang w:val="it-IT"/>
        </w:rPr>
        <w:drawing>
          <wp:inline distT="0" distB="0" distL="0" distR="0" wp14:anchorId="1F63C0BE" wp14:editId="2F90CBF5">
            <wp:extent cx="2116455" cy="1988503"/>
            <wp:effectExtent l="0" t="0" r="0" b="0"/>
            <wp:docPr id="17113548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68" cy="20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it-IT"/>
        </w:rPr>
        <w:t xml:space="preserve">       </w:t>
      </w:r>
      <w:r>
        <w:rPr>
          <w:b/>
          <w:bCs/>
          <w:noProof/>
          <w:lang w:val="it-IT"/>
        </w:rPr>
        <w:drawing>
          <wp:inline distT="0" distB="0" distL="0" distR="0" wp14:anchorId="0ECC0207" wp14:editId="221EF66B">
            <wp:extent cx="2181225" cy="1975485"/>
            <wp:effectExtent l="0" t="0" r="9525" b="5715"/>
            <wp:docPr id="4537196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319" cy="198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it-IT"/>
        </w:rPr>
        <w:t xml:space="preserve">               </w:t>
      </w:r>
    </w:p>
    <w:p w14:paraId="76CC1C1F" w14:textId="5BBF9F15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48EAAE84" w14:textId="064EE79D" w:rsidR="00572E27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9A2341">
        <w:rPr>
          <w:b/>
          <w:bCs/>
          <w:lang w:val="it-IT"/>
        </w:rPr>
        <w:t xml:space="preserve">  </w:t>
      </w:r>
      <w:r w:rsidR="00DA59E1">
        <w:rPr>
          <w:b/>
          <w:bCs/>
          <w:lang w:val="it-IT"/>
        </w:rPr>
        <w:t>54</w:t>
      </w:r>
      <w:r w:rsidR="005E3D07">
        <w:rPr>
          <w:b/>
          <w:bCs/>
          <w:lang w:val="it-IT"/>
        </w:rPr>
        <w:t>00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9A2341">
        <w:rPr>
          <w:b/>
          <w:bCs/>
          <w:lang w:val="it-IT"/>
        </w:rPr>
        <w:t xml:space="preserve">    </w:t>
      </w:r>
      <w:r w:rsidR="00F34A05">
        <w:rPr>
          <w:b/>
          <w:bCs/>
          <w:lang w:val="it-IT"/>
        </w:rPr>
        <w:t xml:space="preserve"> </w:t>
      </w:r>
      <w:r w:rsidR="00DA59E1">
        <w:rPr>
          <w:b/>
          <w:bCs/>
          <w:lang w:val="it-IT"/>
        </w:rPr>
        <w:t>4950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DA59E1">
        <w:rPr>
          <w:b/>
          <w:bCs/>
          <w:lang w:val="it-IT"/>
        </w:rPr>
        <w:t>44</w:t>
      </w:r>
      <w:r w:rsidR="005E3D07">
        <w:rPr>
          <w:b/>
          <w:bCs/>
          <w:lang w:val="it-IT"/>
        </w:rPr>
        <w:t>00</w:t>
      </w:r>
      <w:r w:rsidR="002A31F0" w:rsidRPr="00D00718">
        <w:rPr>
          <w:b/>
          <w:bCs/>
          <w:lang w:val="it-IT"/>
        </w:rPr>
        <w:t xml:space="preserve"> ron </w:t>
      </w:r>
    </w:p>
    <w:p w14:paraId="5E6D300F" w14:textId="77777777" w:rsidR="00962110" w:rsidRPr="00900F35" w:rsidRDefault="00962110" w:rsidP="003403AB">
      <w:pPr>
        <w:rPr>
          <w:b/>
          <w:bCs/>
          <w:lang w:val="it-IT"/>
        </w:rPr>
      </w:pPr>
    </w:p>
    <w:p w14:paraId="3E88724C" w14:textId="1BCC1A8B" w:rsidR="00D31047" w:rsidRPr="009B5100" w:rsidRDefault="006060EF" w:rsidP="006E0D2D">
      <w:pPr>
        <w:spacing w:after="14"/>
        <w:ind w:left="1"/>
        <w:rPr>
          <w:rFonts w:ascii="Times New Roman" w:eastAsia="Times New Roman" w:hAnsi="Times New Roman" w:cs="Times New Roman"/>
          <w:lang w:val="it-IT"/>
        </w:rPr>
      </w:pPr>
      <w:r>
        <w:rPr>
          <w:b/>
          <w:bCs/>
          <w:lang w:val="it-IT"/>
        </w:rPr>
        <w:t xml:space="preserve"> </w:t>
      </w:r>
      <w:r w:rsidR="001A73C2">
        <w:rPr>
          <w:b/>
          <w:bCs/>
          <w:lang w:val="it-IT"/>
        </w:rPr>
        <w:t xml:space="preserve">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035418">
        <w:rPr>
          <w:b/>
          <w:bCs/>
          <w:lang w:val="it-IT"/>
        </w:rPr>
        <w:t>:</w:t>
      </w:r>
      <w:r w:rsidR="00035418" w:rsidRPr="00035418">
        <w:rPr>
          <w:rFonts w:ascii="Times New Roman" w:eastAsia="Times New Roman" w:hAnsi="Times New Roman" w:cs="Times New Roman"/>
          <w:lang w:val="it-IT"/>
        </w:rPr>
        <w:t xml:space="preserve"> </w:t>
      </w:r>
      <w:r w:rsidR="000A2BD4" w:rsidRPr="000A2BD4">
        <w:rPr>
          <w:rFonts w:ascii="Times New Roman" w:eastAsia="Times New Roman" w:hAnsi="Times New Roman" w:cs="Times New Roman"/>
          <w:lang w:val="it-IT"/>
        </w:rPr>
        <w:t xml:space="preserve">Bucuresti - Fetesti - </w:t>
      </w:r>
      <w:r w:rsidR="000A2BD4" w:rsidRPr="000A2BD4">
        <w:rPr>
          <w:rFonts w:ascii="Times New Roman" w:eastAsia="Times New Roman" w:hAnsi="Times New Roman" w:cs="Times New Roman"/>
          <w:color w:val="EE0000"/>
          <w:lang w:val="it-IT"/>
        </w:rPr>
        <w:t>DERVENT</w:t>
      </w:r>
      <w:r w:rsidR="000A2BD4" w:rsidRPr="000A2BD4">
        <w:rPr>
          <w:rFonts w:ascii="Times New Roman" w:eastAsia="Times New Roman" w:hAnsi="Times New Roman" w:cs="Times New Roman"/>
          <w:lang w:val="it-IT"/>
        </w:rPr>
        <w:t xml:space="preserve"> (M-rea, Pestera Sf. Andrei) -  Adamclisi (monument) - Cernavoda - Fetesti - Bucuresti</w:t>
      </w:r>
    </w:p>
    <w:p w14:paraId="76ACB672" w14:textId="77777777" w:rsidR="006E0D2D" w:rsidRPr="006E0D2D" w:rsidRDefault="006E0D2D" w:rsidP="006E0D2D">
      <w:pPr>
        <w:spacing w:after="14"/>
        <w:ind w:left="1"/>
        <w:rPr>
          <w:lang w:val="it-IT"/>
        </w:rPr>
      </w:pPr>
    </w:p>
    <w:p w14:paraId="0F192450" w14:textId="301EA5B9" w:rsidR="00A55BB6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0A2BD4">
        <w:rPr>
          <w:lang w:val="it-IT"/>
        </w:rPr>
        <w:t>2</w:t>
      </w:r>
      <w:r w:rsidRPr="003403AB">
        <w:rPr>
          <w:lang w:val="it-IT"/>
        </w:rPr>
        <w:t xml:space="preserve"> ore cât durează excursia!Pentru vizitarea altor obiective turistice care nu se află pe traseul menționat, prețul se recalculează.</w:t>
      </w:r>
    </w:p>
    <w:p w14:paraId="1A19CEF2" w14:textId="7E5F3D0B" w:rsidR="00D31047" w:rsidRPr="003403AB" w:rsidRDefault="0000384B" w:rsidP="003403AB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</w:t>
      </w: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432B7B0F" w:rsidR="00D31047" w:rsidRPr="003403AB" w:rsidRDefault="0000384B" w:rsidP="003403AB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</w:t>
      </w: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88F27" w14:textId="77777777" w:rsidR="007960D9" w:rsidRDefault="007960D9">
      <w:pPr>
        <w:spacing w:after="0" w:line="240" w:lineRule="auto"/>
      </w:pPr>
      <w:r>
        <w:separator/>
      </w:r>
    </w:p>
  </w:endnote>
  <w:endnote w:type="continuationSeparator" w:id="0">
    <w:p w14:paraId="7CAAF4B4" w14:textId="77777777" w:rsidR="007960D9" w:rsidRDefault="0079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2FB2" w14:textId="77777777" w:rsidR="007960D9" w:rsidRDefault="007960D9">
      <w:pPr>
        <w:spacing w:after="0" w:line="240" w:lineRule="auto"/>
      </w:pPr>
      <w:r>
        <w:separator/>
      </w:r>
    </w:p>
  </w:footnote>
  <w:footnote w:type="continuationSeparator" w:id="0">
    <w:p w14:paraId="751B9B4A" w14:textId="77777777" w:rsidR="007960D9" w:rsidRDefault="0079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84B"/>
    <w:rsid w:val="00034616"/>
    <w:rsid w:val="00035418"/>
    <w:rsid w:val="0006063C"/>
    <w:rsid w:val="0006799D"/>
    <w:rsid w:val="000A2BD4"/>
    <w:rsid w:val="000E725C"/>
    <w:rsid w:val="000F044E"/>
    <w:rsid w:val="0015074B"/>
    <w:rsid w:val="001A73C2"/>
    <w:rsid w:val="001C0FAF"/>
    <w:rsid w:val="001C691C"/>
    <w:rsid w:val="00240062"/>
    <w:rsid w:val="00252C9D"/>
    <w:rsid w:val="00286F3E"/>
    <w:rsid w:val="0029639D"/>
    <w:rsid w:val="002A31F0"/>
    <w:rsid w:val="002D3521"/>
    <w:rsid w:val="002D43AE"/>
    <w:rsid w:val="002E6A06"/>
    <w:rsid w:val="00326F90"/>
    <w:rsid w:val="00330237"/>
    <w:rsid w:val="00333D8F"/>
    <w:rsid w:val="003403AB"/>
    <w:rsid w:val="003712A0"/>
    <w:rsid w:val="003E5DBA"/>
    <w:rsid w:val="003E758A"/>
    <w:rsid w:val="00440A0D"/>
    <w:rsid w:val="00457D4E"/>
    <w:rsid w:val="004C05C3"/>
    <w:rsid w:val="00572E27"/>
    <w:rsid w:val="00582CE6"/>
    <w:rsid w:val="005865B2"/>
    <w:rsid w:val="005E363F"/>
    <w:rsid w:val="005E3D07"/>
    <w:rsid w:val="006037F7"/>
    <w:rsid w:val="006060EF"/>
    <w:rsid w:val="00614A29"/>
    <w:rsid w:val="006A6BF7"/>
    <w:rsid w:val="006C1382"/>
    <w:rsid w:val="006D1F69"/>
    <w:rsid w:val="006E0D2D"/>
    <w:rsid w:val="006E762D"/>
    <w:rsid w:val="007053FE"/>
    <w:rsid w:val="007105BD"/>
    <w:rsid w:val="00722FE3"/>
    <w:rsid w:val="00780C57"/>
    <w:rsid w:val="0078680B"/>
    <w:rsid w:val="007960D9"/>
    <w:rsid w:val="007A3631"/>
    <w:rsid w:val="00844BC4"/>
    <w:rsid w:val="00853F6B"/>
    <w:rsid w:val="008A3E06"/>
    <w:rsid w:val="008F3BED"/>
    <w:rsid w:val="00900F35"/>
    <w:rsid w:val="0091601F"/>
    <w:rsid w:val="00922C9F"/>
    <w:rsid w:val="00962110"/>
    <w:rsid w:val="009A2341"/>
    <w:rsid w:val="009B5100"/>
    <w:rsid w:val="009D3352"/>
    <w:rsid w:val="009E70FD"/>
    <w:rsid w:val="009F4BA0"/>
    <w:rsid w:val="00A51A16"/>
    <w:rsid w:val="00A55BB6"/>
    <w:rsid w:val="00A709F2"/>
    <w:rsid w:val="00A82047"/>
    <w:rsid w:val="00A941C6"/>
    <w:rsid w:val="00AA1D8D"/>
    <w:rsid w:val="00AB2235"/>
    <w:rsid w:val="00B02E04"/>
    <w:rsid w:val="00B121E5"/>
    <w:rsid w:val="00B15727"/>
    <w:rsid w:val="00B47730"/>
    <w:rsid w:val="00B6313A"/>
    <w:rsid w:val="00B918CB"/>
    <w:rsid w:val="00BB10F4"/>
    <w:rsid w:val="00BB6DFA"/>
    <w:rsid w:val="00BF314F"/>
    <w:rsid w:val="00C93337"/>
    <w:rsid w:val="00CA201F"/>
    <w:rsid w:val="00CB0664"/>
    <w:rsid w:val="00CB26A5"/>
    <w:rsid w:val="00CC43B5"/>
    <w:rsid w:val="00D00718"/>
    <w:rsid w:val="00D01E59"/>
    <w:rsid w:val="00D31047"/>
    <w:rsid w:val="00D569DE"/>
    <w:rsid w:val="00DA59E1"/>
    <w:rsid w:val="00DB1101"/>
    <w:rsid w:val="00DB215E"/>
    <w:rsid w:val="00DC1CCA"/>
    <w:rsid w:val="00DD6BEC"/>
    <w:rsid w:val="00E749EA"/>
    <w:rsid w:val="00EF1931"/>
    <w:rsid w:val="00F16952"/>
    <w:rsid w:val="00F34A05"/>
    <w:rsid w:val="00F52D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4</cp:revision>
  <dcterms:created xsi:type="dcterms:W3CDTF">2025-08-28T08:47:00Z</dcterms:created>
  <dcterms:modified xsi:type="dcterms:W3CDTF">2025-08-28T08:55:00Z</dcterms:modified>
  <cp:category/>
</cp:coreProperties>
</file>