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DA68" w14:textId="77777777" w:rsidR="00D31047" w:rsidRDefault="00000000" w:rsidP="00517BD0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7E3018F8">
            <wp:extent cx="1828800" cy="378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12E7B" w14:textId="77777777" w:rsidR="00517BD0" w:rsidRDefault="00517BD0" w:rsidP="00517BD0"/>
    <w:p w14:paraId="383EAC30" w14:textId="378991CD" w:rsidR="00D31047" w:rsidRPr="003403AB" w:rsidRDefault="008F34B2">
      <w:pPr>
        <w:jc w:val="center"/>
        <w:rPr>
          <w:lang w:val="it-IT"/>
        </w:rPr>
      </w:pPr>
      <w:r>
        <w:rPr>
          <w:sz w:val="40"/>
          <w:lang w:val="it-IT"/>
        </w:rPr>
        <w:t xml:space="preserve">      </w:t>
      </w:r>
      <w:r w:rsidRPr="003403AB">
        <w:rPr>
          <w:sz w:val="40"/>
          <w:lang w:val="it-IT"/>
        </w:rPr>
        <w:t xml:space="preserve">EXCURSIE DE 1 ZI LA </w:t>
      </w:r>
      <w:r w:rsidR="006060EF">
        <w:rPr>
          <w:sz w:val="40"/>
          <w:lang w:val="it-IT"/>
        </w:rPr>
        <w:t>BUSTENI</w:t>
      </w:r>
    </w:p>
    <w:p w14:paraId="57607033" w14:textId="4BEAADB4" w:rsidR="00D31047" w:rsidRPr="003403AB" w:rsidRDefault="003403AB">
      <w:pPr>
        <w:rPr>
          <w:lang w:val="it-IT"/>
        </w:rPr>
      </w:pPr>
      <w:r>
        <w:rPr>
          <w:lang w:val="it-IT"/>
        </w:rPr>
        <w:t xml:space="preserve">                         </w:t>
      </w:r>
      <w:r w:rsidR="008F34B2">
        <w:rPr>
          <w:noProof/>
          <w:lang w:val="it-IT"/>
        </w:rPr>
        <w:drawing>
          <wp:inline distT="0" distB="0" distL="0" distR="0" wp14:anchorId="0516B1B4" wp14:editId="52ABFBAA">
            <wp:extent cx="4190969" cy="2111257"/>
            <wp:effectExtent l="0" t="0" r="635" b="3810"/>
            <wp:docPr id="1574593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568" cy="21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        </w:t>
      </w:r>
    </w:p>
    <w:p w14:paraId="7D6BDB23" w14:textId="2AE28838" w:rsidR="002A31F0" w:rsidRDefault="003403AB" w:rsidP="008F34B2">
      <w:pPr>
        <w:pStyle w:val="NoSpacing"/>
        <w:ind w:left="720" w:firstLine="720"/>
        <w:rPr>
          <w:lang w:val="it-IT"/>
        </w:rPr>
      </w:pPr>
      <w:r w:rsidRPr="00DD6BEC">
        <w:rPr>
          <w:lang w:val="it-IT"/>
        </w:rPr>
        <w:t xml:space="preserve">   </w:t>
      </w:r>
    </w:p>
    <w:p w14:paraId="77E011CD" w14:textId="77777777" w:rsidR="008F34B2" w:rsidRDefault="008F34B2" w:rsidP="008F34B2">
      <w:pPr>
        <w:pStyle w:val="NoSpacing"/>
        <w:ind w:left="720" w:firstLine="720"/>
        <w:rPr>
          <w:lang w:val="it-IT"/>
        </w:rPr>
      </w:pPr>
    </w:p>
    <w:p w14:paraId="76CC1C1F" w14:textId="680E69E8" w:rsidR="00DD6BEC" w:rsidRPr="008F34B2" w:rsidRDefault="006060EF" w:rsidP="00DD6BEC">
      <w:pPr>
        <w:rPr>
          <w:b/>
          <w:bCs/>
          <w:lang w:val="it-IT"/>
        </w:rPr>
      </w:pPr>
      <w:r w:rsidRPr="008F34B2">
        <w:rPr>
          <w:b/>
          <w:bCs/>
          <w:lang w:val="it-IT"/>
        </w:rPr>
        <w:t xml:space="preserve">                       </w:t>
      </w:r>
      <w:r w:rsidR="00DD6BEC" w:rsidRPr="008F34B2">
        <w:rPr>
          <w:b/>
          <w:bCs/>
          <w:lang w:val="it-IT"/>
        </w:rPr>
        <w:t>Locuri                 55 persoane               50 persoane                        35 persoane</w:t>
      </w:r>
    </w:p>
    <w:p w14:paraId="33864F24" w14:textId="76E0DA67" w:rsidR="002A31F0" w:rsidRDefault="006060EF" w:rsidP="003403AB">
      <w:pPr>
        <w:rPr>
          <w:b/>
          <w:bCs/>
          <w:lang w:val="it-IT"/>
        </w:rPr>
      </w:pPr>
      <w:r w:rsidRPr="008F34B2">
        <w:rPr>
          <w:b/>
          <w:bCs/>
          <w:lang w:val="it-IT"/>
        </w:rPr>
        <w:t xml:space="preserve">                         </w:t>
      </w:r>
      <w:r w:rsidR="00DD6BEC" w:rsidRPr="008F34B2">
        <w:rPr>
          <w:b/>
          <w:bCs/>
          <w:lang w:val="it-IT"/>
        </w:rPr>
        <w:t xml:space="preserve">Tarif                   </w:t>
      </w:r>
      <w:r w:rsidR="002A31F0" w:rsidRPr="008F34B2">
        <w:rPr>
          <w:b/>
          <w:bCs/>
          <w:lang w:val="it-IT"/>
        </w:rPr>
        <w:t>3</w:t>
      </w:r>
      <w:r w:rsidRPr="008F34B2">
        <w:rPr>
          <w:b/>
          <w:bCs/>
          <w:lang w:val="it-IT"/>
        </w:rPr>
        <w:t>3</w:t>
      </w:r>
      <w:r w:rsidR="002A31F0" w:rsidRPr="008F34B2">
        <w:rPr>
          <w:b/>
          <w:bCs/>
          <w:lang w:val="it-IT"/>
        </w:rPr>
        <w:t xml:space="preserve">50 ron </w:t>
      </w:r>
      <w:r w:rsidR="00DD6BEC" w:rsidRPr="008F34B2">
        <w:rPr>
          <w:b/>
          <w:bCs/>
          <w:lang w:val="it-IT"/>
        </w:rPr>
        <w:t xml:space="preserve">         </w:t>
      </w:r>
      <w:r w:rsidR="002A31F0" w:rsidRPr="008F34B2">
        <w:rPr>
          <w:b/>
          <w:bCs/>
          <w:lang w:val="it-IT"/>
        </w:rPr>
        <w:tab/>
        <w:t xml:space="preserve">     3</w:t>
      </w:r>
      <w:r w:rsidRPr="008F34B2">
        <w:rPr>
          <w:b/>
          <w:bCs/>
          <w:lang w:val="it-IT"/>
        </w:rPr>
        <w:t>25</w:t>
      </w:r>
      <w:r w:rsidR="002A31F0" w:rsidRPr="008F34B2">
        <w:rPr>
          <w:b/>
          <w:bCs/>
          <w:lang w:val="it-IT"/>
        </w:rPr>
        <w:t xml:space="preserve">0 ron </w:t>
      </w:r>
      <w:r w:rsidR="002A31F0" w:rsidRPr="008F34B2">
        <w:rPr>
          <w:b/>
          <w:bCs/>
          <w:lang w:val="it-IT"/>
        </w:rPr>
        <w:tab/>
      </w:r>
      <w:r w:rsidR="002A31F0" w:rsidRPr="008F34B2">
        <w:rPr>
          <w:b/>
          <w:bCs/>
          <w:lang w:val="it-IT"/>
        </w:rPr>
        <w:tab/>
        <w:t xml:space="preserve">       2</w:t>
      </w:r>
      <w:r w:rsidRPr="008F34B2">
        <w:rPr>
          <w:b/>
          <w:bCs/>
          <w:lang w:val="it-IT"/>
        </w:rPr>
        <w:t>75</w:t>
      </w:r>
      <w:r w:rsidR="002A31F0" w:rsidRPr="008F34B2">
        <w:rPr>
          <w:b/>
          <w:bCs/>
          <w:lang w:val="it-IT"/>
        </w:rPr>
        <w:t xml:space="preserve">0 ron </w:t>
      </w:r>
    </w:p>
    <w:p w14:paraId="2BCBFE53" w14:textId="77777777" w:rsidR="00517BD0" w:rsidRPr="00900F35" w:rsidRDefault="00517BD0" w:rsidP="003403AB">
      <w:pPr>
        <w:rPr>
          <w:b/>
          <w:bCs/>
          <w:lang w:val="it-IT"/>
        </w:rPr>
      </w:pPr>
    </w:p>
    <w:p w14:paraId="3E88724C" w14:textId="52B1A66A" w:rsidR="00D31047" w:rsidRPr="00900F35" w:rsidRDefault="006060EF" w:rsidP="003403AB">
      <w:pPr>
        <w:rPr>
          <w:lang w:val="it-IT"/>
        </w:rPr>
      </w:pPr>
      <w:r>
        <w:rPr>
          <w:b/>
          <w:bCs/>
          <w:lang w:val="it-IT"/>
        </w:rPr>
        <w:t xml:space="preserve">        </w:t>
      </w:r>
      <w:r w:rsidR="003403AB" w:rsidRPr="00900F35">
        <w:rPr>
          <w:b/>
          <w:bCs/>
          <w:lang w:val="it-IT"/>
        </w:rPr>
        <w:t>OBIECTIVE TURISTICE</w:t>
      </w:r>
      <w:r w:rsidR="003403AB" w:rsidRPr="00900F35">
        <w:rPr>
          <w:lang w:val="it-IT"/>
        </w:rPr>
        <w:t>: București - Ploiești (Muzeul Ceasului, Muzeul I.L. Caragiale, Muzeul Petrolului, Muzeul de Științele Naturii/Muzeul Omului) - Posada (Muzeul Cinegetic) -</w:t>
      </w:r>
      <w:r w:rsidRPr="006060EF">
        <w:rPr>
          <w:rFonts w:ascii="Times New Roman" w:eastAsia="Times New Roman" w:hAnsi="Times New Roman" w:cs="Times New Roman"/>
          <w:color w:val="EE0000"/>
          <w:lang w:val="it-IT"/>
        </w:rPr>
        <w:t xml:space="preserve"> BUSTENI</w:t>
      </w:r>
      <w:r w:rsidRPr="006060EF">
        <w:rPr>
          <w:rFonts w:ascii="Times New Roman" w:eastAsia="Times New Roman" w:hAnsi="Times New Roman" w:cs="Times New Roman"/>
          <w:lang w:val="it-IT"/>
        </w:rPr>
        <w:t xml:space="preserve"> (M-rea. Caraiman, Mz. Mem. “Cezar Petrescu”</w:t>
      </w:r>
      <w:r>
        <w:rPr>
          <w:rFonts w:ascii="Times New Roman" w:eastAsia="Times New Roman" w:hAnsi="Times New Roman" w:cs="Times New Roman"/>
          <w:lang w:val="it-IT"/>
        </w:rPr>
        <w:t xml:space="preserve">, </w:t>
      </w:r>
      <w:r w:rsidRPr="008F34B2">
        <w:rPr>
          <w:rFonts w:ascii="Times New Roman" w:eastAsia="Times New Roman" w:hAnsi="Times New Roman" w:cs="Times New Roman"/>
          <w:b/>
          <w:bCs/>
          <w:lang w:val="it-IT"/>
        </w:rPr>
        <w:t>Fun Park Kalinderu </w:t>
      </w:r>
      <w:r w:rsidRPr="006060EF">
        <w:rPr>
          <w:rFonts w:ascii="Times New Roman" w:eastAsia="Times New Roman" w:hAnsi="Times New Roman" w:cs="Times New Roman"/>
          <w:lang w:val="it-IT"/>
        </w:rPr>
        <w:t>) - Ploiesti - Bucuresti</w:t>
      </w:r>
      <w:r w:rsidR="003403AB" w:rsidRPr="00900F35">
        <w:rPr>
          <w:lang w:val="it-IT"/>
        </w:rPr>
        <w:t xml:space="preserve"> </w:t>
      </w:r>
    </w:p>
    <w:p w14:paraId="13959E03" w14:textId="11CAE801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>Obiectivele turistice sunt orientative, se vor vizita în limita a 12 ore cât durează excursia!</w:t>
      </w:r>
    </w:p>
    <w:p w14:paraId="351621BC" w14:textId="0F8E57D3" w:rsidR="006060EF" w:rsidRPr="003403AB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 xml:space="preserve">-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parcări</w:t>
      </w:r>
      <w:proofErr w:type="spellEnd"/>
      <w:r>
        <w:t>.</w:t>
      </w:r>
      <w:bookmarkEnd w:id="1"/>
    </w:p>
    <w:sectPr w:rsidR="00D31047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E1D9D" w14:textId="77777777" w:rsidR="00334815" w:rsidRDefault="00334815">
      <w:pPr>
        <w:spacing w:after="0" w:line="240" w:lineRule="auto"/>
      </w:pPr>
      <w:r>
        <w:separator/>
      </w:r>
    </w:p>
  </w:endnote>
  <w:endnote w:type="continuationSeparator" w:id="0">
    <w:p w14:paraId="196695F6" w14:textId="77777777" w:rsidR="00334815" w:rsidRDefault="0033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 xml:space="preserve">ALSYS TRAVEL | Strada </w:t>
    </w:r>
    <w:proofErr w:type="spellStart"/>
    <w:r>
      <w:t>Drumul</w:t>
    </w:r>
    <w:proofErr w:type="spellEnd"/>
    <w:r>
      <w:t xml:space="preserve"> </w:t>
    </w:r>
    <w:proofErr w:type="spellStart"/>
    <w:r>
      <w:t>Sării</w:t>
    </w:r>
    <w:proofErr w:type="spellEnd"/>
    <w:r>
      <w:t xml:space="preserve"> nr. 146, Sector 6, </w:t>
    </w:r>
    <w:proofErr w:type="spellStart"/>
    <w:r>
      <w:t>București</w:t>
    </w:r>
    <w:proofErr w:type="spellEnd"/>
    <w:r>
      <w:t xml:space="preserve">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8AD5" w14:textId="77777777" w:rsidR="00334815" w:rsidRDefault="00334815">
      <w:pPr>
        <w:spacing w:after="0" w:line="240" w:lineRule="auto"/>
      </w:pPr>
      <w:r>
        <w:separator/>
      </w:r>
    </w:p>
  </w:footnote>
  <w:footnote w:type="continuationSeparator" w:id="0">
    <w:p w14:paraId="294F20F6" w14:textId="77777777" w:rsidR="00334815" w:rsidRDefault="00334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725C"/>
    <w:rsid w:val="0015074B"/>
    <w:rsid w:val="0029639D"/>
    <w:rsid w:val="002A31F0"/>
    <w:rsid w:val="00326F90"/>
    <w:rsid w:val="00330237"/>
    <w:rsid w:val="00334815"/>
    <w:rsid w:val="003403AB"/>
    <w:rsid w:val="00457D4E"/>
    <w:rsid w:val="00517BD0"/>
    <w:rsid w:val="00582CE6"/>
    <w:rsid w:val="006060EF"/>
    <w:rsid w:val="00687DEA"/>
    <w:rsid w:val="006A6BF7"/>
    <w:rsid w:val="007053FE"/>
    <w:rsid w:val="00722FE3"/>
    <w:rsid w:val="007A3631"/>
    <w:rsid w:val="00844BC4"/>
    <w:rsid w:val="008A3E06"/>
    <w:rsid w:val="008F34B2"/>
    <w:rsid w:val="008F3BED"/>
    <w:rsid w:val="00900F35"/>
    <w:rsid w:val="009F4BA0"/>
    <w:rsid w:val="00AA1D8D"/>
    <w:rsid w:val="00B201BF"/>
    <w:rsid w:val="00B47730"/>
    <w:rsid w:val="00CB0664"/>
    <w:rsid w:val="00D31047"/>
    <w:rsid w:val="00DB215E"/>
    <w:rsid w:val="00DD6B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5</cp:revision>
  <dcterms:created xsi:type="dcterms:W3CDTF">2025-08-25T11:14:00Z</dcterms:created>
  <dcterms:modified xsi:type="dcterms:W3CDTF">2025-08-28T10:31:00Z</dcterms:modified>
  <cp:category/>
</cp:coreProperties>
</file>