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592D2F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7E3018F8">
            <wp:extent cx="1828800" cy="37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B52D8" w14:textId="77777777" w:rsidR="00853F6B" w:rsidRDefault="00853F6B" w:rsidP="00D00718">
      <w:pPr>
        <w:jc w:val="center"/>
      </w:pPr>
    </w:p>
    <w:p w14:paraId="5CB34865" w14:textId="0A995D4A" w:rsidR="00286F3E" w:rsidRDefault="00000000" w:rsidP="00BF314F">
      <w:pPr>
        <w:jc w:val="center"/>
        <w:rPr>
          <w:noProof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286F3E">
        <w:rPr>
          <w:sz w:val="40"/>
          <w:lang w:val="it-IT"/>
        </w:rPr>
        <w:t>BRASOV</w:t>
      </w:r>
      <w:r w:rsidR="00CA201F">
        <w:rPr>
          <w:sz w:val="40"/>
          <w:lang w:val="it-IT"/>
        </w:rPr>
        <w:t xml:space="preserve"> – RASNOV </w:t>
      </w:r>
      <w:r w:rsidR="00B918CB">
        <w:rPr>
          <w:lang w:val="it-IT"/>
        </w:rPr>
        <w:t xml:space="preserve"> </w:t>
      </w:r>
    </w:p>
    <w:p w14:paraId="7D6BDB23" w14:textId="1FB22682" w:rsidR="002A31F0" w:rsidRDefault="00A51A16" w:rsidP="00BF314F">
      <w:pPr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30AF2690" wp14:editId="4A672453">
            <wp:extent cx="2602366" cy="1457325"/>
            <wp:effectExtent l="0" t="0" r="7620" b="0"/>
            <wp:docPr id="654135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57" cy="14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8CB">
        <w:rPr>
          <w:lang w:val="it-IT"/>
        </w:rPr>
        <w:t xml:space="preserve">       </w:t>
      </w:r>
      <w:r>
        <w:rPr>
          <w:noProof/>
          <w:lang w:val="it-IT"/>
        </w:rPr>
        <w:drawing>
          <wp:inline distT="0" distB="0" distL="0" distR="0" wp14:anchorId="699E646B" wp14:editId="76F112C1">
            <wp:extent cx="2590800" cy="1459865"/>
            <wp:effectExtent l="0" t="0" r="0" b="6985"/>
            <wp:docPr id="341029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39" cy="1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CA86" w14:textId="77777777" w:rsidR="00BF314F" w:rsidRPr="00BF314F" w:rsidRDefault="00BF314F" w:rsidP="00BF314F">
      <w:pPr>
        <w:rPr>
          <w:sz w:val="40"/>
          <w:lang w:val="it-IT"/>
        </w:rPr>
      </w:pPr>
    </w:p>
    <w:p w14:paraId="76CC1C1F" w14:textId="7CB323AB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70CE8A72" w14:textId="2B18F495" w:rsidR="002D3521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  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2D43AE">
        <w:rPr>
          <w:b/>
          <w:bCs/>
          <w:lang w:val="it-IT"/>
        </w:rPr>
        <w:t>46</w:t>
      </w:r>
      <w:r w:rsidR="006E762D">
        <w:rPr>
          <w:b/>
          <w:bCs/>
          <w:lang w:val="it-IT"/>
        </w:rPr>
        <w:t>50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F34A05">
        <w:rPr>
          <w:b/>
          <w:bCs/>
          <w:lang w:val="it-IT"/>
        </w:rPr>
        <w:t xml:space="preserve"> </w:t>
      </w:r>
      <w:r w:rsidR="002D43AE">
        <w:rPr>
          <w:b/>
          <w:bCs/>
          <w:lang w:val="it-IT"/>
        </w:rPr>
        <w:t>42</w:t>
      </w:r>
      <w:r w:rsidR="006E762D">
        <w:rPr>
          <w:b/>
          <w:bCs/>
          <w:lang w:val="it-IT"/>
        </w:rPr>
        <w:t>50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2D43AE">
        <w:rPr>
          <w:b/>
          <w:bCs/>
          <w:lang w:val="it-IT"/>
        </w:rPr>
        <w:t>35</w:t>
      </w:r>
      <w:r w:rsidR="006E762D">
        <w:rPr>
          <w:b/>
          <w:bCs/>
          <w:lang w:val="it-IT"/>
        </w:rPr>
        <w:t>50</w:t>
      </w:r>
      <w:r w:rsidR="002A31F0" w:rsidRPr="00D00718">
        <w:rPr>
          <w:b/>
          <w:bCs/>
          <w:lang w:val="it-IT"/>
        </w:rPr>
        <w:t xml:space="preserve"> ron </w:t>
      </w:r>
    </w:p>
    <w:p w14:paraId="034DD323" w14:textId="77777777" w:rsidR="00BF314F" w:rsidRPr="00900F35" w:rsidRDefault="00BF314F" w:rsidP="003403AB">
      <w:pPr>
        <w:rPr>
          <w:b/>
          <w:bCs/>
          <w:lang w:val="it-IT"/>
        </w:rPr>
      </w:pPr>
    </w:p>
    <w:p w14:paraId="55EF3277" w14:textId="1DAF6C7A" w:rsidR="00B15727" w:rsidRPr="006E762D" w:rsidRDefault="006060EF" w:rsidP="00B15727">
      <w:pPr>
        <w:spacing w:after="14"/>
        <w:ind w:left="1"/>
        <w:rPr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6E762D" w:rsidRPr="006E762D">
        <w:rPr>
          <w:rFonts w:ascii="Times New Roman" w:eastAsia="Times New Roman" w:hAnsi="Times New Roman" w:cs="Times New Roman"/>
          <w:lang w:val="it-IT"/>
        </w:rPr>
        <w:t xml:space="preserve">Bucuresti - Ploiesti -  </w:t>
      </w:r>
      <w:r w:rsidR="006E762D" w:rsidRPr="006E762D">
        <w:rPr>
          <w:rFonts w:ascii="Times New Roman" w:eastAsia="Times New Roman" w:hAnsi="Times New Roman" w:cs="Times New Roman"/>
          <w:color w:val="EE0000"/>
          <w:lang w:val="it-IT"/>
        </w:rPr>
        <w:t>BRASOV</w:t>
      </w:r>
      <w:r w:rsidR="006E762D" w:rsidRPr="006E762D">
        <w:rPr>
          <w:rFonts w:ascii="Times New Roman" w:eastAsia="Times New Roman" w:hAnsi="Times New Roman" w:cs="Times New Roman"/>
          <w:lang w:val="it-IT"/>
        </w:rPr>
        <w:t xml:space="preserve"> (P-ta Sfatului, Biserica Neagra) - </w:t>
      </w:r>
      <w:r w:rsidR="006E762D" w:rsidRPr="006E762D">
        <w:rPr>
          <w:rFonts w:ascii="Times New Roman" w:eastAsia="Times New Roman" w:hAnsi="Times New Roman" w:cs="Times New Roman"/>
          <w:color w:val="EE0000"/>
          <w:lang w:val="it-IT"/>
        </w:rPr>
        <w:t>RASNOV</w:t>
      </w:r>
      <w:r w:rsidR="006E762D" w:rsidRPr="006E762D">
        <w:rPr>
          <w:rFonts w:ascii="Times New Roman" w:eastAsia="Times New Roman" w:hAnsi="Times New Roman" w:cs="Times New Roman"/>
          <w:lang w:val="it-IT"/>
        </w:rPr>
        <w:t xml:space="preserve"> (Cetatea) - Paraul Rece - Ploiesti - Bucuresti</w:t>
      </w:r>
    </w:p>
    <w:p w14:paraId="3E88724C" w14:textId="792297D9" w:rsidR="00D31047" w:rsidRPr="00286F3E" w:rsidRDefault="00D31047" w:rsidP="00B15727">
      <w:pPr>
        <w:rPr>
          <w:lang w:val="it-IT"/>
        </w:rPr>
      </w:pPr>
    </w:p>
    <w:p w14:paraId="13959E03" w14:textId="27802908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592D2F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9753" w14:textId="77777777" w:rsidR="002301F3" w:rsidRDefault="002301F3">
      <w:pPr>
        <w:spacing w:after="0" w:line="240" w:lineRule="auto"/>
      </w:pPr>
      <w:r>
        <w:separator/>
      </w:r>
    </w:p>
  </w:endnote>
  <w:endnote w:type="continuationSeparator" w:id="0">
    <w:p w14:paraId="2F187042" w14:textId="77777777" w:rsidR="002301F3" w:rsidRDefault="0023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29E1" w14:textId="77777777" w:rsidR="002301F3" w:rsidRDefault="002301F3">
      <w:pPr>
        <w:spacing w:after="0" w:line="240" w:lineRule="auto"/>
      </w:pPr>
      <w:r>
        <w:separator/>
      </w:r>
    </w:p>
  </w:footnote>
  <w:footnote w:type="continuationSeparator" w:id="0">
    <w:p w14:paraId="4360A374" w14:textId="77777777" w:rsidR="002301F3" w:rsidRDefault="00230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799D"/>
    <w:rsid w:val="000E725C"/>
    <w:rsid w:val="0015074B"/>
    <w:rsid w:val="001C691C"/>
    <w:rsid w:val="002301F3"/>
    <w:rsid w:val="00245928"/>
    <w:rsid w:val="00252C9D"/>
    <w:rsid w:val="00286F3E"/>
    <w:rsid w:val="0029639D"/>
    <w:rsid w:val="002A31F0"/>
    <w:rsid w:val="002D3521"/>
    <w:rsid w:val="002D43AE"/>
    <w:rsid w:val="00326F90"/>
    <w:rsid w:val="00330237"/>
    <w:rsid w:val="00333D8F"/>
    <w:rsid w:val="003403AB"/>
    <w:rsid w:val="00440A0D"/>
    <w:rsid w:val="00457D4E"/>
    <w:rsid w:val="00582CE6"/>
    <w:rsid w:val="00592D2F"/>
    <w:rsid w:val="005E363F"/>
    <w:rsid w:val="006060EF"/>
    <w:rsid w:val="00614A29"/>
    <w:rsid w:val="006A6BF7"/>
    <w:rsid w:val="006D1F69"/>
    <w:rsid w:val="006E762D"/>
    <w:rsid w:val="007053FE"/>
    <w:rsid w:val="00722FE3"/>
    <w:rsid w:val="007A3631"/>
    <w:rsid w:val="00844BC4"/>
    <w:rsid w:val="00853F6B"/>
    <w:rsid w:val="008A3E06"/>
    <w:rsid w:val="008F3BED"/>
    <w:rsid w:val="00900F35"/>
    <w:rsid w:val="009E70FD"/>
    <w:rsid w:val="009F4BA0"/>
    <w:rsid w:val="00A51A16"/>
    <w:rsid w:val="00A937FF"/>
    <w:rsid w:val="00AA1D8D"/>
    <w:rsid w:val="00B15727"/>
    <w:rsid w:val="00B47730"/>
    <w:rsid w:val="00B918CB"/>
    <w:rsid w:val="00BB6DFA"/>
    <w:rsid w:val="00BF314F"/>
    <w:rsid w:val="00CA201F"/>
    <w:rsid w:val="00CB0664"/>
    <w:rsid w:val="00CC43B5"/>
    <w:rsid w:val="00D00718"/>
    <w:rsid w:val="00D31047"/>
    <w:rsid w:val="00D569DE"/>
    <w:rsid w:val="00DB215E"/>
    <w:rsid w:val="00DD6BEC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5</cp:revision>
  <dcterms:created xsi:type="dcterms:W3CDTF">2025-08-26T08:15:00Z</dcterms:created>
  <dcterms:modified xsi:type="dcterms:W3CDTF">2025-08-28T10:30:00Z</dcterms:modified>
  <cp:category/>
</cp:coreProperties>
</file>